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fe8d" w14:textId="dc4f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сентября 2016 года № 6-5. Зарегистрировано Департаментом юстиции Западно-Казахстанской области 21 октября 2016 года № 4587. Утратило силу решением Западно-Казахстанского областного маслихата от 28 августа 2017 года № 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Западно-Казахстанского областного маслихата от 28.08.2017 </w:t>
      </w:r>
      <w:r>
        <w:rPr>
          <w:rFonts w:ascii="Times New Roman"/>
          <w:b w:val="false"/>
          <w:i w:val="false"/>
          <w:color w:val="ff0000"/>
          <w:sz w:val="28"/>
        </w:rPr>
        <w:t>№ 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прилагаемую методику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 А.Т.) обеспечить государственную регистрацию данного решения в органах юстиции, его официальное опубликование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сентября 2016 года № 6-5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областного маслихата"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 12705) и определяет алгоритм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в должностные обязанности которого входит ведение кадровой работы государственного учреждения "Аппарат Западно-Казахстанского областного маслихата" (далее -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специалист. Секретарь комиссии по оценке не принимает участие в голосовании.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(Ф.И.О.), занимаемая должность, наименование структурного подразделения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специалисту. Второй экземпляр находится у руководителя аппарата Западно-Казахстанского областного маслихата.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 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 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968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58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"отлично".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45212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85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 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"отлично"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 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баллов – "отлично".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 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специалиста.</w:t>
      </w:r>
    </w:p>
    <w:bookmarkEnd w:id="21"/>
    <w:bookmarkStart w:name="z1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</w:p>
    <w:bookmarkEnd w:id="23"/>
    <w:bookmarkStart w:name="z1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24"/>
    <w:bookmarkStart w:name="z1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"отлично"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 – 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 – 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215"/>
        <w:gridCol w:w="1637"/>
        <w:gridCol w:w="1637"/>
        <w:gridCol w:w="1886"/>
        <w:gridCol w:w="1638"/>
        <w:gridCol w:w="1638"/>
        <w:gridCol w:w="727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показателях и видах деятельности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 – 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1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1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2200"/>
        <w:gridCol w:w="4114"/>
        <w:gridCol w:w="1721"/>
        <w:gridCol w:w="1722"/>
        <w:gridCol w:w="765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 – 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1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 – 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7"/>
    <w:bookmarkStart w:name="z1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 (годовая)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2490"/>
        <w:gridCol w:w="2045"/>
        <w:gridCol w:w="4564"/>
        <w:gridCol w:w="1156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служащих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