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8246" w14:textId="a688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11 августа 2015 года № 209 "Об утверждении регламента государственной услуги "Субсидирование развития семеноводства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сентября 2016 года № 287. Зарегистрировано Департаментом юстиции Западно-Казахстанской области 27 октября 2016 года № 4592.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 августа 2015 года № 209 "Об утверждении регламента государственной услуги "Субсидирование развития семеноводства Западно-Казахстанской области" (зарегистрированное в Реестре государственной регистрации нормативных правовых актов за № 4033, опубликованное 26 сентября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 Западно-Казахстанской области",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 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2016 года № 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11 августа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 Западно-Казахстанской области"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развития семеноводства Западно-Казахстанской области"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сельского хозяйства Западно-Казахстанской области"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утвержденного приказом Министра сельского хозяйства Республики Казахстан от 6 мая 2015 года № 4-2/419 "Об утверждении стандарта государственной услуги "Субсидирование развития семеноводства" (зарегистрирован в Министерстве юстиции Республики Казахстан 26 июня 2015 года № 11455)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Прием заявок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услугодателя, отделов сельского хозяйства районов и города Уральск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– реестр счетов к оплате).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 заверенной нотариально, юридическим лицом – по документу, подтверждающему полномочия)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 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 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работник Государственной корпорации в течение 15 (пятнадцати) минут с момента подачи услугополучателем заявки, по форме,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регистрацию, направляет в канцелярию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канцелярии отдела в течение 15 (пятнадцати) минут, осуществляет прием и регистрацию заявки в журнале регистрации, направляет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руководитель отдела рассматривает заявку в течение 4 (четырех) часов и определяет ответственного исполнителя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отдела в течение 3 (трех) рабочих дней в случае положительного решения в предоставлении субсидии услугополучателю направляет заявку в финансовый отдел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оказании услуги отказано, тогда письменно уведомляет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финансового отдела услугодателя в течение 2 (двух) рабочих дней после поступления заявки услугополучателя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Результат процедуры (действия) по оказанию государственной услуги, который служит основанием для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Государственной корпорации направляет заявку в канцелярию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канцелярии отдела направляет заявку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отдела рассматривает заявку и направляет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отдела направляет заявку в финансовый отдел услугодателя или письменно уведомляет услугополучателя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финансового отдела услугодателя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финансового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"Субсидирование развития семеноводства по Западно – Казахстанской области".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области"</w:t>
            </w:r>
          </w:p>
        </w:tc>
      </w:tr>
    </w:tbl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 Западно-Казахстанской области"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