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affc" w14:textId="46fa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24 августа 2015 года № 227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10 октября 2016 года № 307. Зарегистрировано Департаментом юстиции Западно-Казахстанской области 14 ноября 2016 года № 4597.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августа 2015 года №227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(зарегистрированное в Реестре государственной регистрации нормативных правовых актов № 4053, опубликованное 13 октября 2015 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(Унгарбеков М.К.)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2016 года №307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 №227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сельского хозяйства Западно-Казахстанской области" (далее – услугодатель)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утвержденного приказом Министра сельского хозяйства Республики Казахстан от 8 июня 2015 года №15-1/522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Министерстве юстиции Республики Казахстан 16 июля 2015 года №11684)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Государственная услуга оказывается бесплатно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Прием заявки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канцелярию отдела сельского хозяйства районов и города Уральск (далее –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Департамент "Центр обслуживания населения" – филиал некоммерческого акционерного общество "Государственная корпорация "Правительство для граждан" по Западно-Казахстанской области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 Результат оказания государственной услуги – в случае положительного решения – представление в территориальное подразделение казначейства платежные документы к оплате для перечисления субсидий на счета сельхозтоваропроизводителей или поставщиков биоагентов (энтомофагов) и биопрепаратов и составление списка одобренных заявок об оплате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отрицательного решения – письменное уведомление сельхозтоваропроизводителя с указанием причин не предоставления субсидий.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предоставление услугополучателем (либо уполномоченный представитель: юридического лица – по документу, подтверждающему полномочия; физического лица – по нотариально заверенной доверенности)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или отдела с момента предоставления услугополучателем заявку (далее - заявка),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течение 30 (тридцать)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направление заявку на рассмотрение руководителю услугодателя или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либо отдела в течение 1 (одного) рабочего дня рассматривает заявку и определяет ответственного исполнителя услугодателя, либо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заявку для оказания государственной услуги ответственному исполнителю услугодателя либо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в течение 2 (двух) рабочих дней проверяет заявку, после окончания проверки в случае положительного решения в предоставлении субсидии услугополучателю направляет заявку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отрицательного решения – письменно уведомляет услугополучателя с указанием причин не предоставления субсидий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проверяет заявку, в случае положительного решения в предоставлении субсидии направляет заявку ответственному исполнителю услугодателя, в случае отрицательного решения письменно уведомляет услугополучателя с указанием причин не предоставления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после поступления заявки от отдела в течение 2 (двух) рабочих дней представляет в территориальное подразделение казначейства платежные документы к оплате для перечисления субсидий на счета сельхозтоваропроизводителей или поставщиков биоагентов (энтомофагов) и биопрепаратов.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представляет в территориальное подразделение казначейства платежные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после определения руководителем услугодателя ответственного исполнителя услугодателя в течение 4 (четырех) рабочих дней проверяет заявку, после окончания проверки в случае положительного решения в предоставлении субсидии представляет в территориальное подразделение казначейства платежные документы к оплате для перечисления субсидий на счета сельхозтоваропроизводителей или поставщиков биоагентов (энтомофагов) и биопрепаратов.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отрицательного решения – письменно уведомляет услугополучателя с указанием причин не предоставления субсидий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проверяет заявку, в случае положительного решения в предоставлении субсидии представляет в территориальное подразделение казначейства платежные документы к оплате для перечисления субсидий на счета сельхозтоваропроизводителей или поставщиков биоагентов (энтомофагов) и биопрепаратов, в случае отрицательного решения письменно уведомляет услугополучателя с указанием причин не предоставления субсидий.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территориальное подразделение казначейства.</w:t>
      </w:r>
    </w:p>
    <w:bookmarkEnd w:id="7"/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заявку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- ГБД ФЛ или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 или ГБД ЮЛ,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сотрудника Государственной корпорации через ШЭП в автоматизированное рабочее место регионального шлюза электронного правительства (далее - АРМ РШЭП) в течение 1 (одной)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электронных документов в АРМ РШЭП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заявки представленной услугополучателем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– формирование сообщения об отказе в запрашиваемой государственной услуге в связи с имеющимися нарушениями в заявке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через сотрудника Государственной корпорации результата государственной услуги сформированной АРМ РШЭП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Функциональное взаимодействие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-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Обжалования решений, действий (бездействия) услугодателей и (или) их должностных лиц, Государственной корпорации и (или) его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защиты растений"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