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21bc" w14:textId="6f02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2015 года № 29-2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ноября 2016 года № 7-1. Зарегистрировано Департаментом юстиции Западно-Казахстанской области 23 ноября 2016 года № 4599. Утратило силу решением маслихата Западно-Казахстанской области от 24 февраля 2017 года № 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 областном бюджете на 2016-2018 годы" (зарегистрированное в Реестре государственной регистрации нормативных правовых актов за № 4190, опубликованное 24 декабря 2015 года в газете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доходы –123 262 773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30 277 601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1 894 539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91 089 211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затраты – 124 984 441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чистое бюджетное кредитование – 3 269 403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6 510 555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3 241 152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дефицит (профицит) бюджета – -4 991 071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финансирование дефицита (использование профицита) бюджета – 4 991 071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6 336 576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3 222 331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1 876 826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"4-3. Учесть, что в областном бюджете на 2016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8 451 024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5 386 009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3 065 015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Утвердить резерв местного исполнительного органа области на 2016 год в размере 133 415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ноября 2016 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 29-2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96"/>
        <w:gridCol w:w="896"/>
        <w:gridCol w:w="639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123 262 773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91 061 140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124 984 441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