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fb37" w14:textId="5e2f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ноября 2016 года № 337. Зарегистрировано Департаментом юстиции Западно-Казахстанской области 6 декабря 2016 года № 4605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постановления акимата Западно-Казахстанской области от 27 мая 2014 года № 126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государственном учреждении "Управление по инспекции труда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 3560, опубликованное 20 июня 2014 года в информационно-правовой системе "Әділет") и от 9 февраля 2016 года № 27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акимата Западно-Казахстанской области от 27 мая 2014 года № 126 "Об утверждении положения о государственном учреждении "Управление по инспекции труда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 4292, опубликованное 28 марта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по инспекции труда Западно-Казахстанской области" (Айтуев А.Ж.)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