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a7ea" w14:textId="809a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1 марта 2016 года № 49 "Об утверждении Положения о государственном учреждении "Западно-Казахстанское областное управление по развитию языков"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ноября 2016 года № 345. Зарегистрировано Департаментом юстиции Западно-Казахстанской области 6 декабря 2016 года № 4606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марта 2016 года № 49 "Об утверждении Положения о государственном учреждении "Западно-Казахстанское областное управление по развитию языков" (зарегистрированное в реестре государственной регистрации нормативных правовых актов № 4319, опубликованное 12 апреля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"Западно-Казахстанское областное управление по развитию языков" (Ихсангали М.М.)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