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d7cf1" w14:textId="1ed7c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Западно-Казахстанской области от 19 мая 2015 года № 126 "Об утверждении регламента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17 ноября 2016 года № 342. Зарегистрировано Департаментом юстиции Западно-Казахстанской области 12 декабря 2016 года № 4615. Утратило силу постановлением акимата Западно-Казахстанской области от 20 мая 2020 года № 110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20.05.2020 </w:t>
      </w:r>
      <w:r>
        <w:rPr>
          <w:rFonts w:ascii="Times New Roman"/>
          <w:b w:val="false"/>
          <w:i w:val="false"/>
          <w:color w:val="000000"/>
          <w:sz w:val="28"/>
        </w:rPr>
        <w:t>№ 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19 мая 2015 года № 126 "Об утверждении регламента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(зарегистрированное в Реестре государственной регистрации нормативных правовых актов №3930, опубликованное 24 июня 2015 года в информационно-правовой системе "Әділет")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утвержденном данным постановлением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"3) ответственный исполнитель услугодателя проверяет достоверность предоставленных документов, производит расчеты потребности финансовых средств и направляет в постоянно действующую комиссию (далее - Комиссия) в течение 4 календарных дней, в случаях представления услугополучателем недостоверных и (или)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отказывает в предоставлении государственной услуги;";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экономики и бюджетного планирования Западно-Казахстанской области" (Манкараев К.З.)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Западно-Казахстанской области Конысбаеву Б.Т.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 ноября 2016 года № 342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культуры,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прибывшим для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проживания в сельские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населенные пункты" </w:t>
            </w:r>
          </w:p>
        </w:tc>
      </w:tr>
    </w:tbl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органов по предоставлению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1589"/>
        <w:gridCol w:w="6316"/>
        <w:gridCol w:w="3647"/>
      </w:tblGrid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экономики и финансов Акжаикского района"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Акжаиский район, село Чапаево, улица Конаева, дом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www.akzhaik-bko.gov.kz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(71136)91191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экономики и финансов Бокейординского района"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район, село Сайхин, улица Т. Жарокова, дом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www.bokeyorda-bko.gov.kz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(71140)21210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экономики и финансов Бурлинского района"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район, город Аксай, улица Советская, дом 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www.aksai-bko.gov.kz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(71133)20760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"Жангалинский районный отдел экономики и финансов"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район, село Жангала, улица Халыктар Достыгы, дом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www.zhanakala-bko.gov.kz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(71141)21869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"Жанибекский районный отдел экономики и финансов"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район, село Жанибек, улица Г. Караша, дом 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www.zhanibek-bko.gov.kz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(71135)21343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"Зеленовский районный отдел экономики и финансов"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 район, село Переметное, улица Гагарина, дом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www.zelenov-bko.gov.kz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(71130)23394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экономики и финансов Казталовского района"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район, село Казталовка, улица Шарафутдинова, дом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www.kaztalov-bko.gov.kz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(71144)31444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"Каратобинский районный отдел экономики и финансов"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район, село Каратобе, улица Мухита, дом 2а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www.karatobe-bko.gov.kz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(71145)31132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"Сырымский районный отдел экономики и финансов"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район, село Жымпиты, улица Казахстанская, дом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www.syrym-bko.gov.kz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(71134)31171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экономики и финансов Таскалинского района"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район, село Таскала, улица Абая, дом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www.taskala-bko.gov.kz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(71139)21178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экономики и финансов Теректинского района"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район, село Федоровка, улица Юбилейная, дом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www.terekta-bko.gov.kz.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(71132)21147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экономики и финансов Чингирлауского района"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район, село Шынгырлау, улица Клышева, дом 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www.chingirlau-bko.gov.kz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(71137)33326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 ноября 2016 года № 342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культуры,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прибывшим для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проживания в сельские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населенные пункты" </w:t>
            </w:r>
          </w:p>
        </w:tc>
      </w:tr>
    </w:tbl>
    <w:bookmarkStart w:name="z3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</w:r>
    </w:p>
    <w:bookmarkEnd w:id="15"/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673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3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21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1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07300" cy="363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