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e58d" w14:textId="f45e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30 июня 2015 года № 160 "Об утверждении регламентов государственных услуг в сфере земельных отношений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ноября 2016 года № 333. Зарегистрировано Департаментом юстиции Западно-Казахстанской области 12 декабря 2016 года № 4616. Утратило силу постановлением акимата Западно-Казахстанской области от 30 июля 2020 года № 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 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 июня 2015 года № 160 "Об утверждении регламентов государственных услуг в сфере земельных отношений по Западно-Казахстанской области" (зарегистрированное в Реестре государственной регистрации нормативных правовых актов № 3980, опубликованное 28 августа 2015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 Результат оказания государственной услуги – утвержденный акт кадастровой (оценочной) стоимости земельного участка (далее – акт)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9- 1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"3-1.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 Результат оказания государственной услуги – утвержденный землеустроительный проект по формированию земельного участка (далее – приказ)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"3-1.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услуга оказывается местными исполнительными органами области, районов, города областного значения и акимами города районного значения, поселков, сельских округов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решения на изменение целевого назначения земельного участка" (далее – 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утвержденного приказом исполняющего обязанности Министра национальной экономики Республики Казахстан от 27 марта 2015 года № 272 "Об утверждении стандартов государственных услуг в сфере земельных отношений, геодезии и картографии" (Зарегистрирован в Министерстве юстиции Республики Казахстан 15 мая 2015 года № 11050) (далее – стандарт).";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 Результат оказания государственной услуги – постановление об изменении целевого назначения земельного участка (далее – решение) либо мотивированный отказ в оказании государственной услуги (далее – мотивированный ответ об отказе)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"3-1.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 Результат оказания государственной услуги – постановление о выдаче разрешения на использование земельного участка для изыскательских работ (далее – разрешение) либо мотивированный отказ в оказании государственной услуги (далее – мотивированный ответ об отказе)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"3-1.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перевод орошаемой пашни в неорошаемые виды угодий",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услуга оказывается местным исполнительным органом области (далее – услугодатель), адрес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решения на перевод орошаемой пашни в неорошаемые виды угодий" (далее – 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перевод орошаемой пашни в неорошаемые виды угодий", утвержденного приказом исполняющего обязанности Министра национальной экономики Республики Казахстан от 27 марта 2015 года № 272 "Об утверждении стандартов государственных услуг в сфере земельных отношений, геодезии и картографии" (Зарегистрирован в Министерстве юстиции Республики Казахстан 15 мая 2015 года № 11050) (далее – стандарт).";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 Результат оказания государственной услуги – постановление услугодателя о решении перевода орошаемой пашни в неорошаемые виды угодий (далее – разрешение)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услуга оказывается местными исполнительными органами районов и города областного значения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разрешения на перевод сельскохозяйственных угодий из одного вида в другой" (далее – 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перевод сельскохозяйственных угодий из одного вида в другой", утвержденного приказом исполняющего обязанности Министра национальной экономики Республики Казахстан от 27 марта 2015 года № 271 "Об утверждении стандартов государственных услуг в сфере земельных отношений" (Зарегистрирован в Министерстве юстиции Республики Казахстан 15 мая 2015 года № 11052) (далее – стандарт).";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 Результат оказания государственной услуги – разрешение услугодателя о переводе сельскохозяйственных угодий из одного вида в другой (далее – решение),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 руководитель услугодателя в течение 2 (двух) часов рассматривает документы и направляет в отделы земельных отношений и сельского хозяйства районов и города областного значения (далее – уполномоченный орган) для исполнения;";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земельных отношений Западно-Казахстанской области" (Муханбетжанова А. Б.)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ноября 2016 года № 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целевого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844"/>
        <w:gridCol w:w="9535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и официальный интернет-ресурс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Западно-Казахстанской области"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Достык-Дружба 179. bko.gov.kz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Уральск"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Достык-Дружба, 182/1. uralsk.gov.kz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Акжаикского района"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Чапаева, улица Конаева, 70. akzhaik-bko.gov.kz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Бокейординского района"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Т.Жарокова, 31. bokeyorda-bko.gov.kz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района"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Советская, 99. aksai-bko.gov.kz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Жангалинского района"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44. zhanakala-bko.gov.kz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Жанибекского района"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Г.Караша, 61. zhanibek-bko.gov.kz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Зеленовского района"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cело Переметное, улица Гагарина, 139. zelenov-bko.gov.kz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Казталовского района"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Казталовка, улица Шарафутдинова, 1. kaztalov-bko-gov.kz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Каратобинского района"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Курмангалиева, 19. karatobe-bko.gov.kz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Сырымского района"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Казахстанская, 8. syrym-bko.gov.kz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Таскалинского района"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23. taskala-bko.gov.kz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Теректинского района"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18. terekta-bko.gov.kz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Чингирлауского района"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Клышева, 95. chingirlau-bko.gov.kz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ноября 2016 года № 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орошаемой пашни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неорошаемые виды угодий"</w:t>
            </w:r>
          </w:p>
        </w:tc>
      </w:tr>
    </w:tbl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услугодателя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0"/>
        <w:gridCol w:w="7780"/>
      </w:tblGrid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Западно-Казахстанской области"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Достык-Дружба,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ноября 2016 года № 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из одного вида в другой"</w:t>
            </w:r>
          </w:p>
        </w:tc>
      </w:tr>
    </w:tbl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3207"/>
        <w:gridCol w:w="7276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Уральск"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Достык-Дружба, 182/1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Акжаикского района"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Чапаева, улица Конаева, 70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Бокейординского района"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Т.Жарокова, 31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района"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Советская, 99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Жангалинского района"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44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Жанибекского района"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Г.Караша, 61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Зеленовского района"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cело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139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Казталовского района"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Казталовка, улица Шарафутдинова, 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Каратобинского района"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Курмангалиева, 19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Сырымского района"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Жымпиты,улица Казахстанская, 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Таскалинского района"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23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Теректинского района"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Федоровка,улица Юбилейная, 18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Чингирлауского района"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Клышева, 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