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a6a0f" w14:textId="1ba6a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Западно-Казахстанской области от 7 июля 2015 года № 166 "Об утверждении регламента государственной услуги "Назначение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29 декабря 2016 года № 380. Зарегистрировано Департаментом юстиции Западно-Казахстанской области 24 января 2017 года № 4666. Утратило силу постановлением акимата Западно-Казахстанской области от 5 июня 2020 года № 131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05.06.2020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7 июля 2015 года № 166 "Об утверждении регламента государственной услуги "Назначение жилищной помощи" (зарегистрированное в Реестре государственной регистрации нормативных правовых актов № 3973, опубликованное в информационно-правовой системе "Әділет" 17 августа 2015 года)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4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 1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Результат оказания государственной услуги - уведомление о назначении жилищной помощи (далее – уведомление).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сотрудник Государственной корпорации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координации занятости и социальных программ Западно-Казахстанской области" (Асантаев А. Ж.)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Западно-Казахстанской области Токжанова М. Л.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