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fe63" w14:textId="694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30 июня 2015 года № 153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2016 года № 379. Зарегистрировано Департаментом юстиции Западно-Казахстанской области 31 января 2017 года № 4674. Утратило силу постановлением акимата Западно-Казахстанской области от 15 марта 2018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июня 2015 года № 153 "Об 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№ 3962, опубликованное 17 августа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"Управление образования Западно-Казахстанской области" (А. А. Мынбаева)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 М. 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2016 года № 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-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образования области, районов и города (далее 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утвержденный приказом Министра образования и науки Республики Казахстан от 13 апреля 2015 года № 198 (зарегистрирован в Министерстве юстиции Республики Казахстан 26 мая 2015 года № 11184) "Об утверждении стандартов государственных услуг, оказываемых в сфере семьи и детей" (далее-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-услугополучатель) платно или бесплатно.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июля 2007 года "Об образовании" определяется услугодателем и размещается на интернет – ресурсе государственного учреждения "Управление образования Западно-Казахстанской области".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детям из семей, имеющих право на получение государственной адресной социальной помощи;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детям – сиротам и детям, оставшимся без попечения родителей, проживающим в семьях;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детям из семей, требующих экстренной помощи в результате чрезвычайных ситуаций;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иным категориям обучающихся и воспитанников, определяемым коллегиальным органом управления организации образования.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Результатом оказываемой государственной услуги является - направление (путевка) в загородные и пришкольные лагеря (далее - направление (путевка).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течение 25 (двадцати пяти) минут осуществляет их прием, регистрацию и направляет на резолюцию руководителю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накладывает резолюцию и направляет документы ответственному исполнителю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13 (тринадцати) рабочих дней рассматривает поступившие документы, готовит направление (путевку) услугополучателю и направляет на подпись руководителю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рабочего дня подписывает направление (путевку) и направляет в канцелярию;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5 (пяти) минут выдает готовый результат государственной услуги услугополучателю.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работником канцелярии услугодателя у услугополучателя документов, и передача их руководителю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направления (путевки);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направления (путевки);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"Прием документов и выдача направлений на предоставление отдыха детям из малообеспеченных семей в загородных и пришкольных лагерях".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на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 детям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малообеспеченных семей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загородных и пришкольных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