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509" w14:textId="094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 июня 2016 года № 1593. Зарегистрировано Департаментом юстиции Западно-Казахстанской области 7 июля 2016 года № 4466. Утратило силу постановлением акимата города Уральска Западно-Казахстанской области от 17 мая 2018 года № 1231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государственного учреждения "Отдел образования города Уральска" (Ж. Түремуратова)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Сатыбалдиева 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июня 2016 года № 1593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837"/>
        <w:gridCol w:w="2874"/>
        <w:gridCol w:w="859"/>
        <w:gridCol w:w="1612"/>
        <w:gridCol w:w="1385"/>
        <w:gridCol w:w="1499"/>
        <w:gridCol w:w="89"/>
        <w:gridCol w:w="89"/>
        <w:gridCol w:w="1312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 (город, поселок, село)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 (местный бюджет)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-сад №1 "Айгөлек"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 "Шағала"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 "Елочка" отдела образования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 "Березка"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№5 "Сәуле"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№6 "Шолпан"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№7 "Айналайын"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№8 "Сказка"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"Ясли–сад №9 "Еркемай"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№10 "Балапан"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Серебряково, поселок Круглоозер-новский города Уральска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№11 "Ертөстік" поселка Серебряково"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№12 "Аленушка"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№13 "Золотой ключик"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№14 "Колосок"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№15 "Ақбота"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№16 "Лесная сказка"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№17 "Родничок"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№18 "Балдырған"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№19 "Золотой петушок"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-сад №20 "Балбөбек"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№21 "Росинка"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"ГККП "Ясли-сад №22 "Колобок"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 города Уральска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"Дошкольная организация №23 поселка Круглоозерное"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№24 "Солнышко"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№25 "Снежинка"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№26 "Тұлпар"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государственное коммунальное казенное предприятие "Ясли-сад №27 "Жигер" отдела образования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№28 "Қарлығаш"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№29 "Балауса"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№30 "Гүлдер"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№31 "Балдаурен"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№32 "Колокольчик"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"Дошкольная организация №33 "Орленок"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№34 "Балбұлақ"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№35 "Шұғыла"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№36 "Балақай"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№37 "Жұлдыз-ай"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№38 "Жазира"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№39 "Салтанат"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поселок Зачаганск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№40 "Болашақ"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№41 "Ақ тілек"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поселок Зачаганск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№42 "Алтын сақа"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№43 "Өркен"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№44 "Мерей"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–сады (республиканский бюджет)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№45 "Нұрсәт"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№46 "Ақжайық"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№47 "Бәйтерек"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№48 "Мұрагер" отдела образования города Уральска акимата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"Ясли-сад" №49 "Ақниет" отдела образования города Уральска"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№50 "Заңғар" отдела образования города Уральска акимата города Уральска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 (республиканский бюджет)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 (республикалық бюджет)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№3"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№4"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№6 имени А.С.Макаренко"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№7"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№9"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№10 имени Ахмета Байтурсынова"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общеобразовательная школа №12"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№13"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№16"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№21"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ГУ "Средняя общеобразовательная школа №23"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ГУ "Средняя общеобразовательная школа №24"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№26"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ГУ "Средняя общеобразовательная школа №32"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№39"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 "Средняя общеобразовательная школа №40"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 города Уральска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"Круглоозерновская средняя общеобразо-вательная школа"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 поселка Круглоозерный города Уральска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ГУ"Серебряковская средняя общеобразо-вательная школа"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Средняя общеобразовательная школа №47"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 и 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"Талап"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 технический колледж"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Дошкольный мини-центр "Алмаз и L"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"Международная Гимназия Уральска имени Х.Капанова"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"Кайыржан Ж.С"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"Орынбасар"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"Международное высшее учебное заведение "Казахско-Русский Международный университет"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"Разак"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"Өрлеу Жолы"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толқын Орал"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"Город"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"Султанова А.А."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"Абай жолы"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"Сәби"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"Восход Евразия"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ГККП -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ГУ -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КГУ -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ТОО -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ИП - Индивидуальное предприятие.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