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b493" w14:textId="0fbb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Уральск от 25 февраля 2016 года № 470 "Об 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26 июля 2016 года № 2233. Зарегистрировано Департаментом юстиции Западно-Казахстанской области 25 августа 2016 года № 4532. Утратило силу постановлением акимата города Уральска Западно-Казахстанской области от 24 марта 2017 года № 874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24.03.2017 </w:t>
      </w:r>
      <w:r>
        <w:rPr>
          <w:rFonts w:ascii="Times New Roman"/>
          <w:b w:val="false"/>
          <w:i w:val="false"/>
          <w:color w:val="ff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 от 25 февраля 2016 года № 470 "Об утверждении методики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 4307, опубликованное, 7 апреля 2016 года в газете "Жайық үні-Жизнь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Методике оценки деятельности административных государственных служащих корпуса "Б" государственного учреждения "Аппарат акима города Уральска" и городских исполнительных органов финансируемых из местного бюджета,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на государственном языке вносится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города Нуртазаева С.Р.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отдела государственно-правовой работы аппарата акима города (Каримов Е.Н.)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