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38d9" w14:textId="be83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24 декабря 2015 года № 40-3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28 сентября 2016 года № 7-5. Зарегистрировано Департаментом юстиции Западно-Казахстанской области 3 октября 2016 года № 4561. Утратило силу решением Уральского городского маслихата Западно-Казахстанской области от 10 марта 2017 года № 10-7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Уральского городского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24 декабря 2015 года № 40-3 "О городском бюджете на 2016-2018 годы" (зарегистрированное в Реестре государственной регистрации нормативных правовых актов за № 4194, опубликованное 6 января 2016 года в газете "Пульс города")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городской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27 211 348 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14 453 918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173 941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2 084 504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10 498 985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28 834 953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-1 623 605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1 623 605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 – 3 460 457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1 839 973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3 121 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 Учесть, что в городском бюджете на 2016 год предусмотрены целевые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 – 755 562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 – 6 818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социальную адаптацию лиц, не имеющих определенного местожительства, – 15 280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Плана мероприятий по обеспечению прав и улучшению качества жизни инвалидов – 74 023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нуждающихся инвалидов обязательными гигиеническими средствами – 58 063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 – 2 967 460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 – 102 000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санитарии населенных пунктов – 48 901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 – 9 006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 и (или) строительство, реконструкцию жилья коммунального жилищного фонда – 443 985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 – 1 835 146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экономической стабильности региона – 376 480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компенсации потерь местных бюджетов – 292 488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капитальные расходы подведомственных государственных учреждений и организаций образования – 313 503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 и (или) строительство, реконструкцию жилья коммунального жилищного фонда – 294 419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 – 747 543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развитие транспортной инфраструктуры – 248 683 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воспитателям, – 36 526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 – 6 258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по спорту – 80 111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общеобразовательное обучение – 191 128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изготовление землеустроительного проекта, технических паспортов и государственных актов на землю, а также на регистрацию в органах юстиции по объектам тепло-, водо-, электро-, газоснабжения и водоотведения – 70 911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инженерной инфраструктуры в рамках Программы развития регионов до 2020 года – 486 582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ремонт и благоустройство объектов в рамках развития городов и сельских населенных пунктов по Дорожной карте занятости 2020 – 123 157 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благоустройство населенных пунктов – 411 714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санитарии населенных пунктов – 307 940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поддержку культурно-досуговой работы – 133 740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подготовку и участие членов сборных команд города по различным видам спорта на областных спортивных соревнованиях – 3 756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 – 31 331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доставку учебников, учебно-методических комплексов для государственных учреждений образования – 8 184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присуждение грантов государственным учреждениям образования за высокие показатели работы – 18 287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Уральского городского маслихата (С. Давлетов)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Мухамбеталиев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сентября 2016 года № 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40-3</w:t>
            </w:r>
          </w:p>
        </w:tc>
      </w:tr>
    </w:tbl>
    <w:bookmarkStart w:name="z6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 год</w:t>
      </w:r>
    </w:p>
    <w:bookmarkEnd w:id="0"/>
    <w:bookmarkStart w:name="z6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97"/>
        <w:gridCol w:w="989"/>
        <w:gridCol w:w="989"/>
        <w:gridCol w:w="261"/>
        <w:gridCol w:w="5764"/>
        <w:gridCol w:w="29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27 211 348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14 453 918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5 707 859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5 707 859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4 856 407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4 856 407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2 235 335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1 307 551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1 004 317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2 084 504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1 867 973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1 867 973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214 166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10 498 985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10 498 985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10 498 985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28 834 953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223 367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223 367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13 255 509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3 112 917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3 112 917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2 326 024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786 893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9 279 321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9 170 977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8 554 189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616 788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342 618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378 320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1 447 064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1 144 302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1 144 302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312 699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10 073 558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6 994 178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2 066 238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1 905 257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4 861 069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2 314 518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2 546 551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3 046 987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3 046 987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1 899 036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696 254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1 276 271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188 031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196 920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868 465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533 323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241 484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651 386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632 853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486 582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486 582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- 1 623 605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1 623 605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