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46c5" w14:textId="32c4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Уральска от 20 мая 2016 года № 1426 "Об определении специально отведенных мест для осуществления выездной торговли в городе Уральске"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 декабря 2016 года № 3960. Зарегистрировано Департаментом юстиции Западно-Казахстанской области 12 декабря 2016 года № 4614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Руководствуясь Законами Республики Казахстан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20 мая 2016 года №1426 "Об определении специально отведенных мест для осуществления выездной торговли в городе Уральске" (зарегистрированное в Реестре государственной регистрации нормативных правовых актов за № 4460, опубликованное 30 июня 2016 года в газете "Жайық үні - Жизнь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государственного учреждения "Отдел предпринимательства города Уральска" (И. Джазыкбаев)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города Қайсағалиева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