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622c" w14:textId="58562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Уральского городского маслихата от 24 декабря 2015 года № 40-3 "О городском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Уральского городского маслихата Западно-Казахстанской области от 5 декабря 2016 года № 8-2. Зарегистрировано Департаментом юстиции Западно-Казахстанской области 15 декабря 2016 года № 4625. Утратило силу решением Уральского городского маслихата Западно-Казахстанской области от 10 марта 2017 года № 10-7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Уральского городского маслихата Западно-Казахстанской области от 10.03.2017 </w:t>
      </w:r>
      <w:r>
        <w:rPr>
          <w:rFonts w:ascii="Times New Roman"/>
          <w:b w:val="false"/>
          <w:i w:val="false"/>
          <w:color w:val="ff0000"/>
          <w:sz w:val="28"/>
        </w:rPr>
        <w:t>№ 10-7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 января 2001 года "О местном государственном управлении и самоуправлении в Республике Казахстан" Уральский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Уральского городского маслихата от 24 декабря 2015 года № 40-3 "О городском бюджете на 2016-2018 годы" (зарегистрированное в Реестре государственной регистрации нормативных правовых актов за № 4194, опубликованное 6 января 2016 года в газете "Пульс города")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 Утвердить городской бюджет на 2016-2018 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 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 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доходы – 26 643 611 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 – 13 978 396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 – 126 115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 – 1 733 946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 – 10 805 154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затраты – 28 238 705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чистое бюджетное кредитование – 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 – 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 сальдо по операциям с финансовыми активами – 4 600 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 – 42 680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 – 38 080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 дефицит (профицит) бюджета – -1 599 694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 финансирование дефицита (использование профицита) бюджета – 1 599 694 тысячи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займов – 3 454 457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 – 1 857 884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используемые остатки бюджетных средств – 3 121 тысяча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"6. Утвердить резерв местного исполнительного органа города на 2016 год в размере 21 025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 Учесть, что в городском бюджете на 2016 год предусмотрены целевые трансферты из республиканского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761 169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штатной численности отделов регистрации актов гражданского состояния – 6 818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социальную адаптацию лиц, не имеющих определенного местожительства, – 15 280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Плана мероприятий по обеспечению прав и улучшению качества жизни инвалидов – 33 036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увеличение норм обеспечения нуждающихся инвалидов обязательными гигиеническими средствами – 58 063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 – 2 967 460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повышение уровня оплаты труда административных государственных служащих – 96 000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47 947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подразделений местных исполнительных органов агропромышленного комплекса – 9 006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443 985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1 835 146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экономической стабильности региона – 376 480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компенсации потерь местных бюджетов – 292 488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из областного бюджета: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капитальные расходы подведомственных государственных учреждений и организаций образования – 287 898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 и (или) строительство, реконструкцию жилья коммунального жилищного фонда – 294 419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проектирование, развитие и (или) обустройство инженерно-коммуникационной инфраструктуры – 773 216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транспортной инфраструктуры – 148 683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содержание ребенка (детей), переданного патронатным воспитателям, – 32 914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обследование психического здоровья детей и подростков и оказание психолого-медико-педагогической консультативной помощи – 6 258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дополнительное образование для детей и юношества по спорту – 80 111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общеобразовательное обучение – 202 999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изготовление землеустроительного проекта, технических паспортов и государственных актов на землю, а также на регистрацию в органах юстиции по объектам тепло-, водо-, электро-, газоснабжения и водоотведения – 60 981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развитие инженерной инфраструктуры в рамках Программы развития регионов до 2020 года – 486 582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ремонт и благоустройство объектов в рамках развития городов и сельских населенных пунктов по Дорожной карте занятости 2020 – 104 911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благоустройство населенных пунктов – 404 544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санитарии населенных пунктов – 603 462 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поддержку культурно-досуговой работы – 133 740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подготовку и участие членов сборных команд города по различным видам спорта на областных спортивных соревнованиях – 3 756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реализацию государственного образовательного заказа в дошкольных организациях образования – 31 331 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приобретение и доставку учебников, учебно-методических комплексов для государственных учреждений образования – 8 184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присуждение грантов государственным учреждениям образования за высокие показатели работы – 18 287 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 обеспечение работ по освещению улиц – 180 000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 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"10. Учесть, что в городском бюджете на 2016 год предусмотрены кредиты из областного бюджета на проектирование и (или) строительство, реконструкцию жилья коммунального жилищного фонда в сумме 1 549 200 тысяч тенге и за счет кредитования из Национального фонда Республики Казахстан на реконструкцию и строительство систем тепло-, водоснабжения и водоотведения в сумме 1 905 257 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 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Уральского городского маслихата (С. Давлетов)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с 1 января 2016 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председателя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Аубекеров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5 декабря 2016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 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Уральского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городского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 декабря 2015 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40-3</w:t>
            </w:r>
          </w:p>
        </w:tc>
      </w:tr>
    </w:tbl>
    <w:bookmarkStart w:name="z7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2016 год</w:t>
      </w:r>
    </w:p>
    <w:bookmarkEnd w:id="0"/>
    <w:bookmarkStart w:name="z7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700"/>
        <w:gridCol w:w="993"/>
        <w:gridCol w:w="993"/>
        <w:gridCol w:w="262"/>
        <w:gridCol w:w="5786"/>
        <w:gridCol w:w="286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 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26 643 611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13 978 396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5 707 859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4 856 407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2 294 335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1 391 551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799 111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149 462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55 787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524 868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354 478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126 115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Вознаграждение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1 733 946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1 517 415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1 517 415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216 531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214 166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10 805 154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10 805 154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10 805 154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 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28 238 705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625 961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162 261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151 408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77 476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37 153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34 445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223 367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200 846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регистрации актов гражданского состояния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регистрации актов гражданского состояния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13 245 484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3 117 489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3 117 489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2 324 989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9 288 720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9 179 511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8 563 068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616 443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839 275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342 625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71 415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района (города областного значения)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352 715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1 400 060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80 639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1 148 711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144 681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109 305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90 215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280 384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170 710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167 349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9 811 914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6 970 321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2 012 940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1 905 257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4 890 510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2 295 248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2 595 262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 жилищной инспекции района (города 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12 620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32 593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27 177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2 809 000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449 280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1 895 664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462 739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1 279 578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211 884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188 317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105 741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186 325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125 052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45 745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30 838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9 382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119 242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66 814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1 722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29 227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122 044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82 243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75 738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39 801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726 500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716 017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415 911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226 342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73 764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528 661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2 732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510 180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486 582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104 658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трансфертов общего характера в случаях, предусмотренных бюджетным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83 896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 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 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42 680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доли участия, ценных бумаг юридических лиц, находящихся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 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-1 599 694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 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1 599 694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