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d0ae" w14:textId="dd4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11 января 2016 года № 34-2. Зарегистрировано Департаментом юстиции Западно-Казахстанской области 22 января 2016 года № 4244. Утратило силу решением Акжаикского районного маслихата Западно-Казахстанской области от 15 октября 2021 года № 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15.10.2021 </w:t>
      </w:r>
      <w:r>
        <w:rPr>
          <w:rFonts w:ascii="Times New Roman"/>
          <w:b w:val="false"/>
          <w:i w:val="false"/>
          <w:color w:val="00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Правила и размер возмещения затрат на обучение на дому детей с ограниченными возможностями из числа инвалидов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 марта 2015 года № 26-6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№ 3881, опубликованное 21 апреля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организационного отдела районного аппарата маслихата (Горбунова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2016 года № 34-2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возмещения затрат на обучение на дому детей с ограниченными возможностями из числа инвалидов по индивидуальному учебному плану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Акжаикского районного маслихата Западно-Казахстанской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 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 по индивидуальному учебному плану (далее - Правила) определяют порядок возмещения затрат на обучение на дому детей с ограниченными возможностями из числа инвалидов по индивидуальному учебному плану 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утвержденным приказом Министра здравоохранения и социального развития Республики Казахстан от 28 апреля 2015 года № 279 "Об утверждении стандартов государственных услуг в социально-трудовой сфере" (зарегистрирован в Министерстве юстиции Республики Казахстан 12 июня 2015 года № 11342) (далее - стандарт).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размер возмещения затрат на обучение на дому детей с ограниченными возможностями из числа инвалидов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Возмещение затрат производится государственным учреждением "Акжаикский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инвалида на дому, в размере трех месячных расчетных показателей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Возмещение затрат на обучение на дому (кроме детей-инвалидов,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инвалидов независимо от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Возмещение затрат производится с месяца обращения до окончания срока, установленного в заключении областного учреждения психолого-медико-педагогической консультации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Выплата прекращается с месяца, в котором наступили следующие обстоятельства: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окончание срока, установленного в заключении;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смерть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снятие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период обучения ребенка-инвалида в доме интернате или санаторной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Возмещение затрат на обучение на дому детей с ограниченными возможностями из числа инвалидов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Возмещение затрат на обучение на дому детей с ограниченными возможностями из числа инвалидов предоставляется за счет средств местного бюджета постоянно проживающим лицам в Акжаикском районе и осуществляется уполномоченным органом через банки второго уровня за счет бюджетных средств на лицевые счета получателей.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разногласия, возникшие при назначении возмещения затрат на обучение на дому для детей с ограниченными возможностями из числа инвалидов, разрешаются в порядке, установленном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