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b63c" w14:textId="bd1b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Акжаикского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15 апреля 2016 года № 2-4. Зарегистрировано Департаментом юстиции Западно-Казахстанской области 3 мая 2016 года № 4374. Утратило силу решением Акжаикского районного маслихата Западно-Казахстанской области от 10 марта 2017 года № 9-15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Акжаикского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12705),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Акжаикского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аппарата районного маслихата (Горбунова Т.А.)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Кухаев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апреля 2016 года № 2-4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Акжаикского районного маслихата"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Методика оценки деятельности административных государственных служащих корпуса "Б" государственного учреждения "Аппарат Акжаикского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 и определяет алгоритм оценки деятельности административных государственных служащих корпуса "Б" государственного учреждения "Аппарат Акжаикского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главный специалист в должностные обязанности которого входит ведение кадровой работы государственного учреждения "Аппарат Акжаикского районного маслихата" (далее - главный специалист).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Индивидуальный план составляется в двух экземплярах. Один экземпляр передается главному специалисту. Второй экземпляр находится у руководителя аппарат Акжаикского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Главный специалист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государственными органами исходя из специфики и распределяются пятиуровневой шкале в порядке возрастания объема и сложности осуществляемой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главным специалистом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29 настоящей Методики,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Главный 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09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7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40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7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 допущении ошибки главным специалистом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Главный специалист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служащего корпуса "Б"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служащего: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5"/>
        <w:gridCol w:w="5490"/>
        <w:gridCol w:w="2595"/>
      </w:tblGrid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019"/>
        <w:gridCol w:w="1753"/>
        <w:gridCol w:w="1753"/>
        <w:gridCol w:w="2019"/>
        <w:gridCol w:w="1753"/>
        <w:gridCol w:w="1753"/>
        <w:gridCol w:w="477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2347"/>
        <w:gridCol w:w="4824"/>
        <w:gridCol w:w="1109"/>
        <w:gridCol w:w="1109"/>
        <w:gridCol w:w="1109"/>
      </w:tblGrid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Лист круговой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2477"/>
        <w:gridCol w:w="5092"/>
        <w:gridCol w:w="2254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Протокол заседания комиссии по оценке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(вид оценки: квартальная (годовая) и оцениваемый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5523"/>
        <w:gridCol w:w="946"/>
        <w:gridCol w:w="2880"/>
        <w:gridCol w:w="948"/>
      </w:tblGrid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случае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