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46d1" w14:textId="d944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Акжаикского района от 10 марта 2016 года № 67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20 сентября 2016 года № 314. Зарегистрировано Департаментом юстиции Западно-Казахстанской области 20 октября 2016 года № 4586. Утратило силу постановлением акимата Акжаикского района Западно-Казахстанской области от 14 февраля 2017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 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10 марта 2016 года № 67 "Об 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№ 4332, опубликованное 14 апреля 2016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методике оценки деятельности административных государственных служащих корпуса "Б" государственного учреждения "Аппарата акима Акжаикского района" и районных исполнительных органов, финансируемых из местного бюджета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 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излагается в новой редакции,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излагается в новой редакции,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излагается в новой редакции,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Акжаикского района (С. М. Бакманов)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