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8d1" w14:textId="a06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6 декабря 2016 года № 7-1. Зарегистрировано Департаментом юстиции Западно-Казахстанской области 13 декабря 2016 года № 4619.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2015 года № 33 -2 "О районном бюджете на 2016-2018 годы" (зарегистрированное в Реестре государственной регистрации нормативных правовых актов № 4232, опубликованное 22 января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5 724 747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930 986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4 791 112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5 735 454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102 016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сальдо по операциям с финансовыми активами – 8 271 тысяча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8 271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 – 0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Таспай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2016 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53"/>
        <w:gridCol w:w="1053"/>
        <w:gridCol w:w="6291"/>
        <w:gridCol w:w="2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