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6350" w14:textId="20f6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Кабыл Акжолского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Акжолского сельского округа Акжаикского района Западно-Казахстанской области от 28 ноября 2016 года № 13 . Зарегистрировано Департаментом юстиции Западно-Казахстанской области 8 декабря 2016 года № 4610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28 октября 2016 года № 571 аким Акжолского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мероприятия, установленные в связи с возникновением заболевания бруцеллеза среди мелкого рогатого скота на территории села Кабыл Акжолского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Акжолского сельского округа Акжаикского района от 4 июня 2015 года №7 "Об установлении ограничительных мероприятий на территории села Кабыл Акжолского сельского округа Акжаикского района" (зарегистрированное в Реестре государственной регистрации нормативных правовых актов №3926, опубликованное 11 июня 2015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информации,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Т.Утемисов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