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c6b0" w14:textId="6fac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сел Чапаево, Жайык Чапаевского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Чапаевского сельского округа Акжаикского района Западно-Казахстанской области от 2 сентября 2016 года № 125. Зарегистрировано Департаментом юстиции Западно-Казахстанской области 19 сентября 2016 года № 4555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исполняющего обязанности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31 августа 2016 года № 452 аким Чапаевского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Снять ограничительные мероприятия на территории сел Чапаево, Жайык Чапаевского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Чапаевского сельского округа Акжаикского района "Об установлении ограничительных мероприятий на территории сел Чапаево, Жайык Чапаевского сельского округа Акжаикского района от 18 июля 2016 года № 93 (зарегистрировано в реестре государственной регистрации Нормативных правовых актов № 4484, опубликовано 28 июля 2016 года в газете "Жайық таңы")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Главному специалисту аппарата акима Чапаевского сельского округа (Б. Зейнуллин)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Чапаевского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Набиденов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