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7658" w14:textId="3807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зимовья Рысалы Тайпакского сельского округа Акжаикского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Тайпакского сельского округа Акжаикского района Западно-Казахстанской области от 1 августа 2016 года № 20. Зарегистрировано Департаментом юстиции Западно-Казахстанской области 19 августа 2016 года № 4527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 июля 2002 года, на основании представления главного государственного ветеринарного-санитарного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21 июля 2016 года №369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Снять ограничительные мероприятия на территории зимовья Рысалы Тайпакского сельского округа Акжаикского района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утратившими силу некоторые решение акима Тайпакского сельского округа Акжаикского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Ведущему специалисту аппарата акима Тайпакского сельского округа (Г.М.Канибетова)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Тайпакского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Б.Кдыргужин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 от 1 августа 2016 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решении акима Тайпакского сельского округа Акжаикского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Тайпакского сельского округа Акжаикского района Западно-Казахстанской области от 7 июля 2015 года № 7 "Об установлении ограничительных мероприятий на территории зимовья Рысалы Тайпакского сельского округа Акжаикского района Западно-Казахстанской области" (зарегистрированное в Реестре государственной регистрации нормативных правовых актов №3951, опубликованное 23 июля 2015 года в газете "Жайық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Тайпакского сельского округа Акжаикского района Западно-Казахстанской области от 8 сентября 2015 года № 15 "О внесении изменения в решение акима Тайпакского сельского округа Акжаикского района от 7 июля 2015 года № 7 "Об установлении ограничительных мероприятий на территории зимовок Рысалы, Шауеш, Кырмызы Тайпакского сельского округа Акжаикского района Западно-Казахстанской области" (зарегистрированное в Реестре государственной регистрации нормативных правовых актов №4045, опубликованное 24 сентября 2015 года в газете "Жайық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Тайпакского сельского округа Акжаикского района Западно-Казахстанской области от 14 апреля 2016 года № 9 "О внесении изменений в решение акима Тайпакского сельского округа Акжаикского района от 7 июля 2015 года № 7 "Об установлении ограничительных мероприятий на территории зимовок Рысалы, Шауеш, Кырмызы Тайпакского сельского округа Акжаикского района Западно-Казахстанской области" (зарегистрированное в Реестре государственной регистрации нормативных правовых актов №4354, опубликованное 5 мая 2016 года в газете "Жайық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