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9ad2" w14:textId="eda9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части "Заңтөбе" села Жанама Сарытогайского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Сарытогайского сельского округа Акжаикского района Западно-Казахстанской области от 5 апреля 2016 года № 1. Зарегистрировано Департаментом юстиции Западно-Казахстанской области 7 апреля 2016 года № 4324. Утратило силу решением акима Сартогайского сельского округа Акжаикского района Западно-Казахстанской области от 2 декабря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Сартогайского сельского округа Акжаикского района Западно-Казахстанской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- в редакции решения акимата Сартогайского сельского округа Акжаикского района Западно-Казахстанской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 апреля 2016 года № 144 и в целях оздоровления мелкого рогатого скота от болезней бруцеллез,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акимата Сартогайского сельского округа Акжаикского района Западно-Казахстанской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мелкого рогатого скота на территории части "Заңтөбе" села Жанама Сартогайского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акимата Сартогайского сельского округа Акжаикского района Западно-Казахстанской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Акжаикского района" принять необходимые меры, вытекающие из настоящего решения в соответствие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Ведущему специалисту аппарата акима Сартогайского сельского округа (Гайсин С.)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акимата Сартогайского сельского округа Акжаикского района Западно-Казахстанской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5 внесено изменение на государственном языке, текст на русском языке не меняется решением акимата Сартогайского сельского округа Акжаикского района Западно-Казахстанской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