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eb44" w14:textId="b6fe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2016 год по Бурлинскому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18 января 2016 года № 12. Зарегистрировано Департаментом юстиции Западно-Казахстанской области 4 февраля 2016 года № 4253. Утратило силу постановлением акимата Бурлинского района Западно-Казахстанской области от 9 ноября 2016 года № 785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Бурлинского района Западно-Казахстанской области от 09.11.2016 </w:t>
      </w:r>
      <w:r>
        <w:rPr>
          <w:rFonts w:ascii="Times New Roman"/>
          <w:b w:val="false"/>
          <w:i w:val="false"/>
          <w:color w:val="ff0000"/>
          <w:sz w:val="28"/>
        </w:rPr>
        <w:t>№ 785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 января 2001 года "О занятости населения", решением Бурлинского районного маслихата от 23 декабря 2015 года № 32-5 "Об утверждении программы развития территории Бурлинского района на 2016-2020 годы" и с учетом заявок работодателей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Организовать общественные работы на 2016 год по Бурлинскому району, путем создания временных рабочих мест, предназначенных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на 2016 год по Бурлинскому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29 декабря 2014 года №1229 "Об организации и финансировании общественных работ на 2015 год по Бурлинскому району" (зарегистрированное в Реестре государственной регистрации нормативных правовых актов за №3779, опубликованное 5 февраля 2015 года в газете "Бөрлі жаршысы – Бурлинские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отдела государственно-правовой работы аппарата акима района (Дарисов А.)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А.Сафималиева.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М.Тусупкалиев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2016 года №12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 на 2016 год по Бурлинскому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2350"/>
        <w:gridCol w:w="448"/>
        <w:gridCol w:w="1522"/>
        <w:gridCol w:w="2291"/>
        <w:gridCol w:w="3908"/>
        <w:gridCol w:w="646"/>
        <w:gridCol w:w="374"/>
        <w:gridCol w:w="374"/>
      </w:tblGrid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организаций, в которых будут проводиться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от 30 ноября 2015 года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 общественное объединение "Ақсай жастары"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от 30 ноября 2015 года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от 30 ноября 2015 года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от 30 ноября 2015 года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Аксай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от 30 ноября 2015 года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от 30 ноября 2015 года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Бурлинского района Департамента внутренних дел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от 30 ноября 2015 года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"Бурлинский районный филиал общественного объединения "Западно-Казахстанское областное добровольное общество инвалидов"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от 30 ноября 2015 года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от 30 ноября 2015 года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Бурлинского района" акимата 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от 30 ноября 2015 года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от 30 ноября 2015 года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от 30 ноября 2015 года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Бумакольского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от 30 ноября 2015 года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Жарсуатского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от 30 ноября 2015 года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Некоммерческая организация Общественный Фонд "Жас дарын"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от 30 ноября 2015 года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"Бурлинская районная территориальная инспекция" Комитета ветеринарного контроля и надзора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от 30 ноября 2015 года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Бурлинского района Департамента юстиции Западно-Казахстанской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от 30 ноября 2015 года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(Бурлинский районный суд)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от 30 ноября 2015 года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(Специализированный административный суд Бурлинского района)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от 30 ноября 2015 года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Бурлинского района Западно-Казахстанской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от 30 ноября 2015 года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чрезвычайным ситуациям Бурлинского района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от 30 ноября 2015 года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Канайского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от 30 ноября 2015 года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Карагандинского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от 30 ноября 2015 года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от 30 ноября 2015 года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Кентубекского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от 30 ноября 2015 года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районный филиал Западно-Казахстанской области общественного объединения "Партия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доставка15-20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от 30 ноября 2015 года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Приурального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от 30 ноября 2015 года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Пугачевского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от 30 ноября 2015 года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от 30 ноября 2015 года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"Центр обслуживания населения" по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договора, не ниже минимальной заработной платы, установленной действующим Законом Республики Казахстан от 30 ноября 2015 года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