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76948" w14:textId="97769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23 декабря 2015 года № 32-3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16 февраля 2016 года № 34-3. Зарегистрировано Департаментом юстиции Западно-Казахстанской области 2 марта 2016 года № 4284. Утратило силу решением Бурлинского районного маслихата Западно-Казахстанской области от 26 января 2017 года № 12-5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Бурлинского районного маслихата Западно-Казахстанской области от 26.01.2017 </w:t>
      </w:r>
      <w:r>
        <w:rPr>
          <w:rFonts w:ascii="Times New Roman"/>
          <w:b w:val="false"/>
          <w:i w:val="false"/>
          <w:color w:val="ff0000"/>
          <w:sz w:val="28"/>
        </w:rPr>
        <w:t>№ 12-5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Законом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23 декабря 2015 года №32-3 "О районном бюджете на 2016-2018 годы" (зарегистрированное в Реестре государственной регистрации нормативных правовых актов за №4237, опубликованное 26 января 2016 года в газете "Бөрлі жаршысы-Бурлинские вести")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"2) затраты – 8 856 704 тысячи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"5) дефицит (профицит) бюджета – - 376 682 тысячи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"6) финансирование дефицита (использование профицита) бюджета – 376 682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54 085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934 481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503 714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"7. Утвердить резерв местного исполнительного органа района на 2016 год в размере 54 654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районного маслихата (Б.Б.Мукашева)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А.Куликешев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2016 года № 34-3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№32-3</w:t>
            </w:r>
          </w:p>
        </w:tc>
      </w:tr>
    </w:tbl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1"/>
    <w:bookmarkStart w:name="z2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тысяч тенге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33"/>
        <w:gridCol w:w="1131"/>
        <w:gridCol w:w="1131"/>
        <w:gridCol w:w="5604"/>
        <w:gridCol w:w="27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8 341 399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6 178 616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1 624 770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1 624 770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3 671 993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3 671 993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687 103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466 800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183 593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169 909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69 888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2 010 667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2 010 667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8 856 704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607 482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432 589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90 817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90 817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322 226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304 080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171 192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68 780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68 780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4 348 793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721 566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721 566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643 466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3 500 666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3 430 362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3 213 982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216 380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126 561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126 561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304 139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216 062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216 062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1 177 015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912 609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864 226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828 226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 жилищной инспекции района (города 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194 406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149 613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838 531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460 426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460 426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460 426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91 768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91 768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73 918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207 045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130 907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127 407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76 138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76 138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79 292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56 994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206 172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138 826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60 398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515 380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515 380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505 500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505 500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450 902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440 272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385 618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197 618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269 901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269 901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269 901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268 909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-891 987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946 072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946 072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376 682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-376 682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934 481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934 481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934 481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503 714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503 714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503 714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