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cc37" w14:textId="d4cc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31 марта 2016 года № 171. Зарегистрировано Департаментом юстиции Западно-Казахстанской области 22 апреля 2016 года № 4341. Утратило силу постановлением акимата Бурлинского района Западно-Казахстанской области от 26 января 2017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по Бурлинскому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20 февраля 2015 года №106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№ 3839, опубликованное 19 марта 2015 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2016 года № 171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по Бурлинскому району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Бурлинского района Западно-Казахстанской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 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9"/>
        <w:gridCol w:w="3847"/>
        <w:gridCol w:w="1091"/>
        <w:gridCol w:w="2161"/>
        <w:gridCol w:w="1840"/>
        <w:gridCol w:w="18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№1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№2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3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№4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№5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№6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№7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Бурлин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"Арай" села Жарсуат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"Александровский комплекс школа 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"Бумакольский комплекс школа – 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"Григорьевский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"Пугачевский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"Канайский комплекс школа- 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"Тихоновский комплекс школа- 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"Облавский комплекс школа-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"Карачаганакский комплекс школа – 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"Усманова К.К."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"Усманова К.К."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