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b3195" w14:textId="61b31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Бурлинского районного маслихата от 23 декабря 2015 года № 32-3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21 апреля 2016 года № 2-1. Зарегистрировано Департаментом юстиции Западно-Казахстанской области 12 мая 2016 года № 4399. Утратило силу решением Бурлинского районного маслихата Западно-Казахстанской области от 26 января 2017 года № 12-5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Бурлинского районного маслихата Западно-Казахстанской области от 26.01.2017 </w:t>
      </w:r>
      <w:r>
        <w:rPr>
          <w:rFonts w:ascii="Times New Roman"/>
          <w:b w:val="false"/>
          <w:i w:val="false"/>
          <w:color w:val="ff0000"/>
          <w:sz w:val="28"/>
        </w:rPr>
        <w:t>№ 12-5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23 декабря 2015 года №32-3 "О районном бюджете на 2016-2018 годы" (зарегистрированное в Реестре государственной регистрации нормативных правовых актов за №4237, опубликованное 26 января 2016 года в газете "Бөрлі жаршысы-Бурлинские вести")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9 180 090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6 178 616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69 888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 т продажи основного капитала – 912 804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2 018 782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8 772 731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679 768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703 176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23 408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- 272 409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272 409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703 176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934 481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503 714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"4. Учесть в районном бюджете на 2016 год поступление целевых трансфертов и кредитов из республиканского бюджета в общей сумме 1 349 803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штатной численности отделов регистрации актов гражданского состояния – 1 428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государственного образовательного заказа в дошкольных организациях образования – 78 100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введение стандартов оказания специальных социальных услуг – 20 381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переход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окладам– 1 027 017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повышение уровня оплаты труда административных государственных служащих – 71 000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обеспечение экономической стабильности – 92 088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подразделений местных исполнительных органов агропромышленного комплекса – 5 704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бюджетные кредиты местным исполнительным органам для реализации мер социальной поддержки специалистов – 54 085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"4-1. Учесть в районном бюджете на 2016 год поступление целевых трансфертов и кредитов из Национального фонда Республики Казахстан в общей сумме 1 278 308 тысяч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проектирование, развитие и (или) обустройство инженерно-коммуникационной инфраструктуры – 629 217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реконструкцию и строительство систем тепло-, водоснабжения и водоотведения – 649 091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"5. Учесть в районном бюджете на 2016 год поступление целевых трансфертов из областного бюджета в общей сумме 93 847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обследование психического здоровья детей и подростков и оказание психолого-медико-педагогической консультативной помощи населению – 15 010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ребенка (детей), переданного патронатным воспитателям – 11 074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установку систем видеонаблюдения в учреждениях образования – 1 600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компьютеров для общеобразовательных школ и колледжей – 8 832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дополнительное образование для детей и юношества – 37 331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текущий ремонт и содержания автомобильных дорог районного значения – 20 000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(Б.Б.Мукашева)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Н.Шиганакова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2016 года №2-1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№32-3</w:t>
            </w:r>
          </w:p>
        </w:tc>
      </w:tr>
    </w:tbl>
    <w:bookmarkStart w:name="z5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1"/>
    <w:bookmarkStart w:name="z5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тысяч тенге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861"/>
        <w:gridCol w:w="1169"/>
        <w:gridCol w:w="1169"/>
        <w:gridCol w:w="5379"/>
        <w:gridCol w:w="28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9 180 090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6 178 616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1 624 770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1 624 770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3 671 993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3 671 993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687 103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466 800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183 593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169 909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912 804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870 201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870 201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2 018 782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2 018 782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8 772 731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606 446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431 553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90 816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321 191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303 045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171 192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4 348 793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743 899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743 899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665 799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3 473 540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3 403 236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3 170 015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233 221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131 354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131 354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290 715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206 543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206 543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1 105 743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840 329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791 946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755 946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150 621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822 934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444 426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444 426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444 426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93 499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91 768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207 045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130 907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127 407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206 552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132 406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517 380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517 380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507 500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505 500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424 594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413 964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359 310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197 618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269 901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269 901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269 901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268 909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679 768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703 176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649 091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649 091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649 091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649 091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272 409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-272 409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703 176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703 176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934 481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934 481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934 481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503 714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503 714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