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58b0" w14:textId="8e55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8 августа 2016 года № 487. Зарегистрировано Департаментом юстиции Западно-Казахстанской области 13 сентября 2016 года № 4552. Утратило силу постановлением акимата Бурлинского района Западно-Казахстанской области от 29 сентября 2016 года № 684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Бурлинского района Западно-Казахстанской области от 29.09.2016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марта 2004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Бурлинского района Западно-Казахстанской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района (А.Дарисов)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заместителя акима района Ж.Каналина.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 и распространяется на отношения, возникшие с 20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2016 года №487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2016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2152"/>
        <w:gridCol w:w="3940"/>
        <w:gridCol w:w="3940"/>
      </w:tblGrid>
      <w:tr>
        <w:trPr>
          <w:trHeight w:val="30" w:hRule="atLeast"/>
        </w:trPr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зона сухостепная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