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a570" w14:textId="73da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Бурлинского района от 31 марта 2016 года № 171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Бурлинскому району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8 сентября 2016 года № 598. Зарегистрировано Департаментом юстиции Западно-Казахстанской области 10 октября 2016 года № 4565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31 марта 2016 года № 171 "Об 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Бурлинскому району на 2016 год" (зарегистрированное в Реестре государственной регистрации нормативных правовых актов за № 4341, опубликованное 5 мая 2016 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государственно-правовой работы аппарата акима района (А. 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Е. Ихсанова.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сентября 2016 года № 598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марта 2016 года № 171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Бурлинскому району на 2016 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60"/>
        <w:gridCol w:w="3744"/>
        <w:gridCol w:w="1148"/>
        <w:gridCol w:w="2154"/>
        <w:gridCol w:w="1852"/>
        <w:gridCol w:w="18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территориальное расположение организаций дошкольного воспитания и обучения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образовательный заказ на 1 воспитанника в месяц (тенге)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"Детская дошкольная организация №1 города Аксая отдела образования акимата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"Детская дошкольная организация №2 города Аксая отдела образования акимата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"Детская дошкольная организация № 3 города Аксая отдела образования акимата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"Детская дошкольная организация №4 города Аксая отдела образования акимата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"Детская дошкольная организация №5 города Аксая отдела образования акимата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"Детская дошкольная организация №6 города Аксая отдела образования акимата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"Детская дошкольная организация №7 города Аксая отдела образования акимата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"Детская дошкольная организация села Бурлин отдела образования акимата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"Детская дошкольная организация "Арай" села Жарсуат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"Александровский комплекс школа -детский сад" отдела образования Бурлинского района Западно-Казахстанской области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"Бумакольский комплекс школа – детский сад" отдела образования Бурлинского района Западно-Казахстанской области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"Приуральный комплекс школа – детский сад" отдела образования Бурлинского района Западно-Казахстанской области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школа-детский сад №1 города Аксая отдела образования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"Акбулакский комплекс школа-детский сад отдела образования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"Березовский комплекс школа-детский сад отдела образования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"Григорьевский комплекс школа-детский сад отдела образования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"Кировский комплекс школа-детский сад отдела образования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"Пугачевский комплекс школа-детский сад" отдела образования Бурлинского района Западно-Казахстанской области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"Аксуский комплекс школа-детский сад отдела образования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"Канайский комплекс школа- детский сад отдела образования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"Успеновский комплекс школа-детский сад" отдела образования Бурлинского района Западно-Казахстанской области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"Тихоновский комплекс школа- детский сад отдела образования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Облавка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"Облавский комплекс школа- сад отдела образования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"Карасуский комплекс школа-детский сад" отдела образования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Карашыганак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"Карачаганакский комплекс школа – детский сад" отдела образования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"Детская дошкольная организация села Кызылтал отдела образования акимата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с полным днем пребывания самостоятельный (местный бюджет)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"Усманова К.К."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(республиканский бюджет)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"Детская дошкольная организация села Кызылтал отдела образования акимата Бурлинского района Западно-Казахстанской области"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с полным днем пребывания самостоятельный (республиканский бюджет)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"Усманова К.К."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