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d4e" w14:textId="c263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5 марта 2016 года № 48. Зарегистрировано Департаментом юстиции Западно-Казахстанской области 14 апреля 2016 года № 4336. Утратило силу постановлением акимата Бокейординского района Западно-Казахстанской области от 26 апреля 2017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Организация и контроль за исполнением настоящего постановления возложить на руководителя аппарата акима района Айткалиева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за № 12705) и определяет алгоритм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по организационно-контрольной работе и управлению персоналом аппарата акима Бокейординского района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bookmarkStart w:name="z1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8"/>
    <w:bookmarkStart w:name="z1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1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bookmarkStart w:name="z2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1"/>
    <w:bookmarkStart w:name="z2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