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75c2" w14:textId="4907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24 декабря 2015 года № 27-2 "О бюджете Бокейординского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26 апреля 2016 года № 2-1. Зарегистрировано Департаментом юстиции Западно-Казахстанской области 12 мая 2016 года № 4400. Утратило силу решением маслихата Бокейординского района Западно-Казахстанской области от 9 марта 2017 года № 9-6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Бокейординского района Западно-Казахстанской области от 09.03.2017 </w:t>
      </w:r>
      <w:r>
        <w:rPr>
          <w:rFonts w:ascii="Times New Roman"/>
          <w:b w:val="false"/>
          <w:i w:val="false"/>
          <w:color w:val="ff0000"/>
          <w:sz w:val="28"/>
        </w:rPr>
        <w:t>№ 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24 декабря 2015 года №27-2 "О бюджете Бокейординского района на 2016-2018 годы" (зарегистрированное в Реестре государственной регистрации нормативных правовых актов №4231, опубликованное 16 февраля 2016 года в газете "Орда жұлдызы")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 – 2 674 127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219 526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1 044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2 440 159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13 398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 - 2 707 373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 – 38 178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38 178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 - 0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 - - 71 424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 - 71 424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38 178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13 398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46 644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Бокейординского районного маслихата (А.Хайруллин) обеспечить государственную регистрацию данного решения в органах юстиции, его официальное опубликование в информационно-правовой системе "Әділет" и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2016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Б.Бектелеуова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 апреля 2016 года №2-1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2015 года №27-2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bookmarkStart w:name="z3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9"/>
        <w:gridCol w:w="1076"/>
        <w:gridCol w:w="1076"/>
        <w:gridCol w:w="5838"/>
        <w:gridCol w:w="2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2 674 127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2 440 159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2 707 373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'Капитальные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65 652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