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2fe" w14:textId="b17d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апреля 2016 года № 2-4. Зарегистрировано Департаментом юстиции Западно-Казахстанской области 16 мая 2016 года № 4405. Утратило силу решением Бокейординского районного маслихата Западно-Казахстанской области от 9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 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2015 года № 12705),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(Хайруллин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Б.Бектелеуова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2016 года № 2-4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Методика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Бокейординского районного маслихата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специфики и распределяются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 Перечень лиц (не более трех), указанных в подпунктах 2) и 3)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 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 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132"/>
        <w:gridCol w:w="4383"/>
        <w:gridCol w:w="1570"/>
        <w:gridCol w:w="1570"/>
        <w:gridCol w:w="1008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       Ф.И.О.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      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      подпись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1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2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