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e8c4" w14:textId="c9ae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Жангалинского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19 апреля 2016 года № 2-7. Зарегистрировано Департаментом юстиции Западно-Казахстанской области 26 апреля 2016 года № 4359. Утратило силу решением маслихата Жангалинского района Западно-Казахстанской области от 10 марта 2017 года № 9-7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Жангалинского района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 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декабря 2015 года № 152 "О 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служащих",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Жангалинского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Жангалинского районного маслихата (С. Успанова)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вступает в силу со дня государственной регистрации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апреля 2016 года № 2-7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Жангалинского районного маслихата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методика оценки деятельности административных государственных служащих корпуса "Б" аппарата Жангалинского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декабря 2015 года № 152 "О 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служащих", и определяет алгоритм оценки деятельности административных государственных служащих корпуса "Б" аппарата Жангалинского районного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главный специалист по кадровой работе аппарата маслихата Жангалинского района (далее - главный специалист по кадровой работе) согласно своей должностной инструкции организует работу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по кадровой работе.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персональные данные о служащем корпуса "Б" (Ф.И.О. (при его наличии), занимаемая должность);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наименование мероприятий работы служащего корпуса "Б", в соответствии с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главному специалисту по кадровой работе. Второй экземпляр находится у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Главный специалист по кадровой работе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кадровой работе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нарушения сроков исполнения поручений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 по кадровой работе,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главным специалистом по кадровой работе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с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главный специалист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с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 служащего корпуса "Б" не может служить препятствием для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документов на заседание Комиссии по оценке. В этом случае главный специалист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служащие корпуса "Б", занимающие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29 настоящей Методики, определяется главным специалистом по кадровой работе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Заполненные оценочные листы направляются главному специалисту по кадровой работе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Главный специалист по кадровой работе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главный специалистом по кадровой работе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"неудовлетворительно" (менее 80 баллов) присваиваются 2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"удовлетворительно" (от 80 до 105 баллов) – 3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"эффективно" (от 106 до 130 (включительно) баллов) – 4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 Главный специалист по кадровой работе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кадровой работе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 допущении ошибки главным специалистом по кадровой работе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Главный специалист по кадровой работе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главный специалист по кадровой работе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кадровой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служащего корпуса "Б"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7"/>
        <w:gridCol w:w="5787"/>
        <w:gridCol w:w="2686"/>
      </w:tblGrid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соответствия функциональным обязанностям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дата: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подпись: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дата: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подпись: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019"/>
        <w:gridCol w:w="1753"/>
        <w:gridCol w:w="1753"/>
        <w:gridCol w:w="2019"/>
        <w:gridCol w:w="1753"/>
        <w:gridCol w:w="1753"/>
        <w:gridCol w:w="477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дата: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подпись: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дата: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подпись: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857"/>
        <w:gridCol w:w="4619"/>
        <w:gridCol w:w="1932"/>
        <w:gridCol w:w="1933"/>
        <w:gridCol w:w="963"/>
      </w:tblGrid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дата: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подпись: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дата: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подпись: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Лист круговой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Протокол заседания Комиссии по оценке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6485"/>
        <w:gridCol w:w="2649"/>
        <w:gridCol w:w="1498"/>
      </w:tblGrid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