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e1b1" w14:textId="5cfe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11 октября 2016 года № 283. Зарегистрировано Департаментом юстиции Западно-Казахстанской области 7 ноября 2016 года № 4593. Утратило силу постановлением акимата Жангалинского района Западно-Казахстанской области от 2 августа 2024 года № 165.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Жангалинского района Западно-Казахстанской области от 02.08.2024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схемы перевозки в общеобразовательные школы детей, проживающих в отдаленных населенных пунктах Жангалинского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Жангалинского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Акимам сельских округов, государственным учреждениям "Жангалинский районный отдел образования", "Жангалинский районный отдел экономики и финансов" принять необходимые меры, вытекающие из настоящего постановления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Жангалинского района (Карменов А.) обеспечить государственную регистрацию данного постановления в органах юстиции, его официальное опубликование в информационно - 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 Контроль за исполнением настоящего постановления возложить на заместителя акима Жангалинского района Шукургалиевой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октября 2016 года № 283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Жангалинского района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октября 2016 года № 283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Жангалинского района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 № 283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Жангалинского района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 № 283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отдаленных населенных пунктах Жангалинского района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 № 283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Жангалинского района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октября 2016 года № 283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Жангалинского района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Жангалинского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 349 "Об утверждении Правил перевозок пассажиров и багажа автомобильным транспортом" (Зарегистрирован в Министерстве юстиции Республики Казахстан 3 июля 2015 года № 11550) и определяют порядок перевозки в общеобразовательные школы детей, проживающих в отдаленных населенных пунктах Жангалинского района.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14"/>
    <w:p>
      <w:pPr>
        <w:spacing w:after="0"/>
        <w:ind w:left="0"/>
        <w:jc w:val="both"/>
      </w:pPr>
      <w:bookmarkStart w:name="z31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2. 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Автотранспорты, предназначенные для перевозки организованных групп детей, оборудуются проблесковым маячком желтого цвета. На автотранспортах спереди и сзади устанавливаются квадратные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на автотранспорте не должно превышать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Жангалинского района Западно-Казахстанской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 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местными исполнительными органами Жангалинского района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Организатор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автотранспортом в период с 22.00 до 06.00 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автотранспортов, перевозчик отменяет рейс и немедленно проинформирует об этом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автотранспортов согласовывается перевозчиком и организатором.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организатора,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Водителю автотранспорта при перевозке детей не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автотранспорта,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автотранспорта при наличии детей в автотранспорте,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автотранспорта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