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0ddd" w14:textId="3a00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5 декабря 2016 года № 336. Зарегистрировано Департаментом юстиции Западно-Казахстанской области 23 декабря 2016 года № 4635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постановления акимата Жангалинского района от 15 апреля 2014 года № 102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государственном учреждении "Жангалинский районный отдел предпринимательства"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3508, опубликованное 21 июня 2014 года в газете "Жаңарған өңір") и от 20 января 2015 года № 12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государственном учреждении "Жангалинский районный отдел ветеренарии"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3807, опубликованное 14 февраля 2015 года в газете "Жаңарған 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Жангалинского района (Карменов А.)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Контроль за исполнением настоящего постановления возложить на заместителя акима Жангалинского района Шукургалиевой 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