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a15f" w14:textId="2ad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Жанибекского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апреля 2016 года № 2-4. Зарегистрировано Департаментом юстиции Западно-Казахстанской области 18 мая 2016 года № 4409. Утратило силу решением Жанибекского районного маслихата Западно-Казахстанской области от 10 марта 2017 года № 12-6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Жанибекского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 №2-4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Жанибекского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аппарата Жанибекского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служащих", и определяет алгоритм оценки деятельности административных государственных служащих корпуса "Б" аппарата Жанибекского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Жанибекского района (далее - главный специалист по кадровой работе)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в соответствии с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по кадровой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по кадровой работе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служащие корпуса "Б", занимающие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по кадровой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главный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Жанибекского района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            дата: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            подпись: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Жанибекского района</w:t>
            </w:r>
          </w:p>
        </w:tc>
      </w:tr>
    </w:tbl>
    <w:bookmarkStart w:name="z1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_______________________________      дата: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___________________________            подпись: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Жанибекского района</w:t>
            </w:r>
          </w:p>
        </w:tc>
      </w:tr>
    </w:tbl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857"/>
        <w:gridCol w:w="4619"/>
        <w:gridCol w:w="1932"/>
        <w:gridCol w:w="1933"/>
        <w:gridCol w:w="963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Служащий:                                     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дата: _______________________________      дата: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подпись: ____________________________      подпись: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Жанибекского района</w:t>
            </w:r>
          </w:p>
        </w:tc>
      </w:tr>
    </w:tbl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1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1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1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Жанибекского района</w:t>
            </w:r>
          </w:p>
        </w:tc>
      </w:tr>
    </w:tbl>
    <w:bookmarkStart w:name="z2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2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bookmarkStart w:name="z2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7"/>
    <w:bookmarkStart w:name="z2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6245"/>
        <w:gridCol w:w="2551"/>
        <w:gridCol w:w="1442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