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9045" w14:textId="6649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27 июля 2016 года № 183. Зарегистрировано Департаментом юстиции Западно-Казахстанской области 17 августа 2016 года № 4519. Утратило силу постановлением акимата Жанибекского района Западно-Казахстанской области от 3 июня 2019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Жанибекского района Западно-Казахстанской области от 03.06.2019 </w:t>
      </w:r>
      <w:r>
        <w:rPr>
          <w:rFonts w:ascii="Times New Roman"/>
          <w:b w:val="false"/>
          <w:i w:val="false"/>
          <w:color w:val="000000"/>
          <w:sz w:val="28"/>
        </w:rPr>
        <w:t>№ 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выпусниками организаций образования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5 июля 2013 года №119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(зарегистрированное в Реестре государственной регистрации нормативных правовых актов за №3330, опубликованное 5 августа 2013 года в районной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Б.Н.Менешова.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