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79fc" w14:textId="45b7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2017–2019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2016 года № 11-1. Зарегистрировано Департаментом юстиции Западно-Казахстанской области 11 января 2017 года № 4652. Утратило силу решением Жанибекского районного маслихата Западно-Казахстанской области от 27 марта 2018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 – 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 – 4 042 490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330 399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- 857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3 707 221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4 078 453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48 808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68 070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19 262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-84 771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84 771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68 070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19 262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35 963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29 ноября 2016 года "О республиканском бюджете на 2017 – 2019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9 декабря 2016 года № 8-2 "Об областном бюджете на 2017 – 2019 годы" (зарегистрировано в Реестре государственной регистрации нормативных правовых актов за № 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 – 2019 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2017 год поступление целевых трансфертов и кредитов из республиканского бюджета в общей сумме 837 105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 – 1 010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2 994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 – 6 181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 – 4 223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 – 11 572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Жанибек Жанибекского района Западно-Казахстанской области – 398 909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системы водоснабжения села Камысты Жанибекского района Западно-Казахстанской области – 199 789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мер социальной поддержки специалистов – 68 070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 –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трехквартирного арендного жилого дома в селе Жанибек (дом №1,2,3,4,5) – 80 851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 трехквартирных жилых домов в селе Жанибек – 38 125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для пяти трехквартирных жилых домов в селе Жанибек – 13 725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для трех трехквартирных жилых домов в селе Жанибек – 10 977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2017 год поступление целевых трансфертов из областного бюджета в общей сумме 657 056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квалификации учителей на языковых курсах в целях реализации Дорожной карты развития трехъязычного образования – 16 408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 в связи введением новых образовательных программ в детских дошкольных организациях и перевыпуском новых учебников для 1,2,5,7 классов – 62 480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Жанибек Жанибекского района Западно-Казахстанской области – 89 727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клуба в селе Борсы Борсинского сельского округа Жанибекского района Западно-Казахстанской области – 35 379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20 двухквартирных домов в селе Жанибек (корректировка) – 100 000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20 двухквартирных домов в селе Жанибек – 130 321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Камысты – 49 948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(пристрой) спортзала в селе Акоба – 61 905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программы "Е-Халық" – 1 260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1 889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 – 21 489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2 816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(приобретение диспенсеров, бутилированной воды, установка фонтанчиков) – 1 111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2 976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"Капитальный ремонт сельского дома культуры в селе Таловка" - 2 807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"Капитальный ремонт сельского дома культуры в селе Камысты" - 4 791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 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по улице Д.Нурпеисовой до пересечения улицы Женис в селе Жанибек Жанибекского района Западно - Казахстанской области" - 24 783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на обязательное социальное медицинское страхование" - 7 288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20 двухквартирных жилых домов в селе Жанибек Жанибекского района Западно - Казахстанской области – 25 000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00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09.06.2017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12.10.2017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11.12.2017 </w:t>
      </w:r>
      <w:r>
        <w:rPr>
          <w:rFonts w:ascii="Times New Roman"/>
          <w:b w:val="false"/>
          <w:i w:val="false"/>
          <w:color w:val="00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кодексом 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2017 год размер субвенций, передаваемых из областного бюджета в районный бюджет в размере – 2 281 130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Установить, что бюджетные изъятия из районного бюджета в областной бюджет на 2017 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2017 год в размере 6 000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Предусмотреть в районном бюджете на 2017 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бюджетные программы сельских округов Жанибекского района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распределение трансфертов органам местного самоуправления на 2017 год между сельскими округами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№11-1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4 042 490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4 078 453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151 829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138 571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55 981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развитию регионов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вознаграждений и иных платежей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-84 771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2 760 504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2 760 504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в 2017 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2017 год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65"/>
        <w:gridCol w:w="1823"/>
        <w:gridCol w:w="1823"/>
        <w:gridCol w:w="2706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Акобинского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Борсинского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Жаксыбайского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Камыстинского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Куйгенкульского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Таловского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Тауского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Узункульского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Жанибекского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