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2fc80" w14:textId="d12fc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Зеленовского районного маслихата от 30 декабря 2015 года № 39-2 "О районном бюджете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Зеленовского районного маслихата Западно-Казахстанской области от 5 февраля 2016 года № 41-1. Зарегистрировано Департаментом юстиции Западно-Казахстанской области 17 февраля 2016 года № 4263. Утратило силу решением маслихата Зеленовского района Западно-Казахстанской области от 14 марта 2017 года № 8-7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маслихата Зеленовского района Западно-Казахстанской области от 14.03.2017 </w:t>
      </w:r>
      <w:r>
        <w:rPr>
          <w:rFonts w:ascii="Times New Roman"/>
          <w:b w:val="false"/>
          <w:i w:val="false"/>
          <w:color w:val="ff0000"/>
          <w:sz w:val="28"/>
        </w:rPr>
        <w:t>№ 8-7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 и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 местном государственном управлении и самоуправлении в Республике Казахстан"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Зеленовского районного маслихата от 30 декабря 2015 года №39-2 "О районном бюджете на 2016-2018 годы" (зарегистрированное в Реестре государственной регистрации нормативных правовых актов № 4219, опубликованное 15 января 2016 года в газете "Ауыл тынысы")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 Утвердить районный бюджет на 2016-2018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 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доходы – 5 418 294 тысячи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– 1 118 986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– 30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– 21 616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– 4 277 662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затраты – 5 644 804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 чистое бюджетное кредитование – 264 319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бюджетные кредиты – 303 311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38 992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 сальдо по операциям с финансовыми активами – 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 дефицит (профицит) бюджета – - 490 829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 финансирование дефицита (использование профицита) бюджета – 490 829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 – 302 243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– 38 992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 – 227 578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Руководителю аппарата районного маслихата (Терехов Г.А.) обеспечить государственную регистрацию данного решения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Настоящее решение вводится в действие с 1 января 2016 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А.Сайпиев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февраля 2016 года № 41-1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 декабря 2015 года № 39-2</w:t>
            </w:r>
          </w:p>
        </w:tc>
      </w:tr>
    </w:tbl>
    <w:bookmarkStart w:name="z3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1"/>
        <w:gridCol w:w="742"/>
        <w:gridCol w:w="1052"/>
        <w:gridCol w:w="1052"/>
        <w:gridCol w:w="278"/>
        <w:gridCol w:w="5707"/>
        <w:gridCol w:w="272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5 418 294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1 118 986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403 151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338 094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4 277 662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4 277 662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4 277 662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Затраты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5 644 804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530 766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483 646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373 659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361 659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Финансовая деятельность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3 966 568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3 641 964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3 605 138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3 442 187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20 773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 и финансов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264 319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303 311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303 311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303 311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303 311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303 311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за пределами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-490 829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490 829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302 243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302 243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