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b452" w14:textId="308b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по Зеленовскому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10 февраля 2016 года № 92. Зарегистрировано Департаментом юстиции Западно-Казахстанской области 1 марта 2016 года № 4276. Утратило силу постановлением акимата Зеленовского района Западно-Казахстанской области 5 августа 2016 года № 577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Зеленовского района Западно-Казахстанской области 05.08.2016 </w:t>
      </w:r>
      <w:r>
        <w:rPr>
          <w:rFonts w:ascii="Times New Roman"/>
          <w:b w:val="false"/>
          <w:i w:val="false"/>
          <w:color w:val="ff0000"/>
          <w:sz w:val="28"/>
        </w:rPr>
        <w:t>№ 577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 июня 2001 года № 836 "О мерах по реализации Закона Республики Казахстан от 23 января 2001 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Организовать общественные работы по Зеленовскому району на 2016 год, путем создания временных рабочих мест предназначенных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предложения на общественные работы по Зеленовскому району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8 января 2015 года № 4 "Об организации и финансировании общественных работ в 2015 году по Зеленовскому району" (зарегистрированное в Реестре государственное регистрации нормативных правовых актов № 3803, опубликованное 13 февраля 2015 года в газете "Ауыл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(Залмуканов 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данного постановления возложить на заместителя акима района Досжанова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2016 года № 92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 по Зеленовскому району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2928"/>
        <w:gridCol w:w="805"/>
        <w:gridCol w:w="804"/>
        <w:gridCol w:w="2472"/>
        <w:gridCol w:w="3113"/>
        <w:gridCol w:w="736"/>
        <w:gridCol w:w="527"/>
        <w:gridCol w:w="528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организаций, в которых будут проводиться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Переметнинского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санитарной очистке территории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2,5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Зеленовского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санитарной очистке территории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Егіндібұлақ"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санитарной очистке территории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1,0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санитарной очистке территории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Шалғай"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санитарной очистке территории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Белес"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санитарной очистке территории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1,8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Щаповского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санитарной очистке территории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Кушумского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санитарной очистке территории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Янайкинского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санитарной очистке территории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2,5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Дарьинского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санитарной очистке территории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Трекинского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санитарной очистке территории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Январцевского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санитарной очистке территории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Рубежинского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санитарной очистке территории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1,0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Достык"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санитарной очистке территории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Чеботаревского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санитарной очистке территории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1,0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Сұлу көл"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санитарной очистке территории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1,0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Раздольненского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санитарной очистке территории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2,5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санитарной очистке территории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1,0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Макаровского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санитарной очистке территории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санитарной очистке территории населенных пунктов трудоустройстве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Махамбет"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санитарной очистке территории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Зеленовского района Западно-Казахстанской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"Государственный центр по выплате пенсий Министерства здравоохранения и развития Республики Казахстан" (Зеленовский районный отдел)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Казахстан" (Зеленовский районный суд)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суда, 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аппарата Верховного суда Республики Казахстан" (Районный суд №2 Зеленовского 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суда, 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чрезвычайным ситуациям Зеленовского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Западно-Казахстанской области" (Прокуратура Зеленовского 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Зеленовского района Департамента внутренних дел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Зеленовского района Департамента внутренних дел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районный филиал Западно-Казахстанской области Общественного объединения "партия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"Приуральный отдел полиции Отдел внутренних дел Зеленовского района Департамента внутренних дел Западно-Казахстанской области Министерство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"Служба пожаротушения и аварийно- спасательных работ Департамента чрезвычайных ситуации Западно-Казахстанской области Комитета по чрезвычайным ситуациям Министерства внутренних дел Республики Казахстан" (Зеленовский районный отдел пожарной части № 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Западно-Казахстанской области (Отдел Центра обслуживания населения по Зеленовскому району)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 установленной действующим Законом Республики Казахстан "О республиканском бюджете на 2016 – 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