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6075" w14:textId="39c6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26 февраля 2016 года № 175. Зарегистрировано Департаментом юстиции Западно-Казахстанской области 29 марта 2016 года № 4311. Утратило силу постановлением акимата Зеленовского района Западно-Казахстанской области от 10 марта 2017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№ 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Зеленовского района (Залмуканов М.Д.)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Залмуканова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№175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 и определяет алгоритм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оцениваемого года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акимов сельских округов оценка проводится акимом района,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 аппарата акима Зеленовского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руководителя,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Зеленовского района от 26 февраля 2016 года № 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847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мая 2016 года № 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847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1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263"/>
        <w:gridCol w:w="4074"/>
        <w:gridCol w:w="1705"/>
        <w:gridCol w:w="1705"/>
        <w:gridCol w:w="849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847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1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1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постановления акимата Зеленовского района Западно-Казахстанской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 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