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ccac" w14:textId="e07c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Зеленовского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21 апреля 2016 года № 2-4. Зарегистрировано Департаментом юстиции Западно-Казахстанской области 26 апреля 2016 года № 4362. Утратило силу решением Зеленовского районного маслихата Западно-Казахстанской области от 14 марта 2017 года № 8-6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Зеленовского районного маслихата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 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изложена в новой редакций на государственном языке, текст на русском языке не меняется решением Зеленовского районного маслихата Западно-Казахстанской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 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Зеленовского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(Г.А.Терехов)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2016 года № 2-4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Зеленовского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Зеленовского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Зеленовского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главный специалист в должностные обязанности которого входит ведение кадровой работы аппарата Зеленовского районного маслихата (далее- главный специалист).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Индивидуальный план составляется в двух экземплярах. Один экземпляр передается главному специалисту. Второй экземпляр находится у руководителя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 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 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Непосредственный руководитель с учетом представленных главным специалистом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 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 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 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Рассмотрение результатов оценки Комиссией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 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 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Обжалование результатов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 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 Принятие решений по результатам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 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 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 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            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            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             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            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            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             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"Аппарата Зеленовского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            Ф.И.О. (при его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            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             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форма</w:t>
            </w:r>
          </w:p>
        </w:tc>
      </w:tr>
    </w:tbl>
    <w:bookmarkStart w:name="z19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bookmarkStart w:name="z2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 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bookmarkStart w:name="z2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2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6"/>
    <w:bookmarkStart w:name="z2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2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bookmarkStart w:name="z2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