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993c" w14:textId="ce29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30 декабря 2015 года № 39-2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17 мая 2016 года № 3-2. Зарегистрировано Департаментом юстиции Западно-Казахстанской области 23 мая 2016 года № 4423. Утратило силу решением маслихата Зеленовского района Западно-Казахстанской области от 14 марта 2017 года № 8-7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Зеленовского района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30 декабря 2015 года №39-2 "О районном бюджете на 2016-2018 годы" (зарегистрированное в Реестре государственной регистрации нормативных правовых актов № 4219, опубликованное 15 января 2016 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доходы – 6 007 127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1 318 986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4 666 495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 – 6 234 580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 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 39-2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2"/>
        <w:gridCol w:w="1052"/>
        <w:gridCol w:w="278"/>
        <w:gridCol w:w="5706"/>
        <w:gridCol w:w="27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6 007 127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4 666 495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6 234 580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