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05af" w14:textId="50e0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Зеленовского района от 26 февраля 2016 года № 175 "Об утверждении методики оценки деятельности административных государственных служащих корпуса "Б" аппарата акима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24 мая 2016 года № 393. Зарегистрировано Департаментом юстиции Западно-Казахстанской области 2 июня 2016 года № 4447. Утратило силу постановлением акимата Зеленовского района Западно-Казахстанской области от 10 марта 2017 года №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Зеленовского района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26 февраля 2016 года № 175 "Об утверждении методики оценки деятельности административных государственных служащих корпуса "Б" аппарата акима Зеленовского района" (зарегистрированное в Реестре государственной регистрации нормативных правовых актов за № 4311, опубликованное 15 апреля 2016 года в газете "Ауыл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указанного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методики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Утвердить прилагаемую методику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методике оценки деятельности административных государственных служащих корпуса "Б" аппарата акима Зеленовского района, утвержденной 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"Методика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Настоящая методика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 декабря 2015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2015 года № 12705) и определяет алгоритм оценки деятельности административных государственных служащих корпуса "Б" государственного учреждения "Аппарат акима Зеленовского района" и районных исполнительных органов, финансируемых из местного бюджета (далее – служащие корпуса "Б").";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Зеленовского района (Залмуканов М.Д.)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района Залмуканова М.Д.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мая 2016 года № 393</w:t>
            </w:r>
          </w:p>
        </w:tc>
      </w:tr>
    </w:tbl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Зеленовского района от 26 февраля 2016 года № 175</w:t>
            </w:r>
          </w:p>
        </w:tc>
      </w:tr>
    </w:tbl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Индивидуальный план работы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служащего корпуса "Б"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5847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мая 2016 года № 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февраля 2016 года № 175</w:t>
            </w:r>
          </w:p>
        </w:tc>
      </w:tr>
    </w:tbl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019"/>
        <w:gridCol w:w="1753"/>
        <w:gridCol w:w="1753"/>
        <w:gridCol w:w="2019"/>
        <w:gridCol w:w="1753"/>
        <w:gridCol w:w="1753"/>
        <w:gridCol w:w="477"/>
      </w:tblGrid>
      <w:tr>
        <w:trPr>
          <w:trHeight w:val="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5847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мая 2016 года № 393</w:t>
            </w:r>
          </w:p>
        </w:tc>
      </w:tr>
    </w:tbl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февраля 2016 года № 175</w:t>
            </w:r>
          </w:p>
        </w:tc>
      </w:tr>
    </w:tbl>
    <w:bookmarkStart w:name="z5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4"/>
        <w:gridCol w:w="2263"/>
        <w:gridCol w:w="4074"/>
        <w:gridCol w:w="1705"/>
        <w:gridCol w:w="1705"/>
        <w:gridCol w:w="849"/>
      </w:tblGrid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5847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мая 2016 года № 393</w:t>
            </w:r>
          </w:p>
        </w:tc>
      </w:tr>
    </w:tbl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февраля 2016 года № 175</w:t>
            </w:r>
          </w:p>
        </w:tc>
      </w:tr>
    </w:tbl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Лист круговой 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мая 2016 года № 393</w:t>
            </w:r>
          </w:p>
        </w:tc>
      </w:tr>
    </w:tbl>
    <w:bookmarkStart w:name="z7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Зеленовского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февраля 2016 года № 175</w:t>
            </w:r>
          </w:p>
        </w:tc>
      </w:tr>
    </w:tbl>
    <w:bookmarkStart w:name="z7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Протокол заседания Комиссии по оценке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(Ф.И.О(при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