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26f" w14:textId="c9f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Казталовского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марта 2016 года № 42-3. Зарегистрировано Департаментом юстиции Западно-Казахстанской области 12 апреля 2016 года № 4331.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Казталовского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2016 года № 42-3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Казталовского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аппарата Казталовского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аппарата Казталовского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Казталовского района (далее - главный специалист по кадровой работе)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в соответствии с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по кадровой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по кадровой работе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служащие корпуса "Б", занимающие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по кадровой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главный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42 - в редакции решения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989"/>
        <w:gridCol w:w="1727"/>
        <w:gridCol w:w="1727"/>
        <w:gridCol w:w="1990"/>
        <w:gridCol w:w="1728"/>
        <w:gridCol w:w="1728"/>
        <w:gridCol w:w="470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94"/>
        <w:gridCol w:w="4362"/>
        <w:gridCol w:w="2014"/>
        <w:gridCol w:w="2014"/>
        <w:gridCol w:w="100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6279"/>
        <w:gridCol w:w="2565"/>
        <w:gridCol w:w="1450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