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5eea" w14:textId="4c95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Казталовского района", районных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22 апреля 2016 года № 131. Зарегистрировано Департаментом юстиции Западно-Казахстанской области 23 мая 2016 года № 4426. Утратило силу постановлением акимата Казталовского района Западно-Казахстанской области от 7 марта 2017 года № 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Казталовского района Западно-Казахстанской области от 07.03.2017 </w:t>
      </w:r>
      <w:r>
        <w:rPr>
          <w:rFonts w:ascii="Times New Roman"/>
          <w:b w:val="false"/>
          <w:i w:val="false"/>
          <w:color w:val="ff0000"/>
          <w:sz w:val="28"/>
        </w:rPr>
        <w:t>№ 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государственных служащих"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Казталовского района", районных исполнительных органов, финансируемых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акима Казталовского района (А. Берденов)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руководителя аппарата акима района Берденова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Беккайыр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2016 года № 131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Методику оценки деятельности административных государственных служащих корпуса "Б" государственного учреждения "Аппарат акима Казталовского района", районных исполнительных органов, финансируемых из местного бюджета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Казталовского района", районных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акима Казталовского района", районных исполнительных органов, финансируемых из местного бюджета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районных исполнительных органов, финансируемых из местного бюджета, оценка проводится акимом района,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Для проведения оценки деятельности административных государственных служащих корпуса "Б" государственного учреждения "Аппарат акима Казталовского района" (далее – Аппарат акима Казталовского района), руководителей районных исполнительных органов, финансируемых из местного бюджета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отдел службы управления персоналом Аппарата акима Казталовского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отдел службы управления персоналом Аппарата акима Казталовского района.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 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Индивидуальный план составляется в двух экземплярах. Один экземпляр передается в отдел службы управления персоналом Аппарата акима Казталовского района.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 Отдел службы управления персоналом Аппарата акима Казталовского района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службы управления персоналом Аппарата акима Казталовского района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 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 (или)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Поощряемые показатели и виды деятельности определяются Аппаратом акима Казталовского района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отдела службы управления персоналом Аппарата акима Казталовского района,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 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Непосредственный руководитель с учетом представленных отделом службы управления персоналом Аппарата акима Казталовского района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 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отдела службы управления персоналом Аппарата акима Казталовского района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 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 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отдела службы управления персоналом Аппарата акима Казталовского района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 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 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отделом службы управления персоналом Аппарата акима Казталовского района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 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 Заполненные оценочные листы направляются в отдел службы управления персоналом Аппарата акима Казталовского района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 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 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 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 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 Итоговая годовая оценка служащего корпуса "Б" вычисляется отделом службы управления персоналом Аппарата акима Казталовского района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 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 Отдел службы управления персоналом Аппарата акима Казталовского района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службы управления персоналом Аппарата акима Казталовского района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проект протокола заседания Комиссии по форме согласно приложению 5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 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отделом службы управления персоналом Аппарата акима Казталовского района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 Отдел службы управления персоналом Аппарата акима Казталовского района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отдела службы управления персоналом Аппарата акима Казталовского района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службы управления персоналом Аппарата акима Казталовского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 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 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 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 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 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 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Индивидуальный план работы административного 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bookmarkStart w:name="z1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 (при его наличии) 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9"/>
        <w:gridCol w:w="6591"/>
      </w:tblGrid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 (при его наличии)______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 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 местного бюджета</w:t>
            </w:r>
          </w:p>
        </w:tc>
      </w:tr>
    </w:tbl>
    <w:bookmarkStart w:name="z1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bookmarkStart w:name="z1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0"/>
    <w:bookmarkStart w:name="z1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1"/>
    <w:bookmarkStart w:name="z1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977"/>
        <w:gridCol w:w="1685"/>
        <w:gridCol w:w="1686"/>
        <w:gridCol w:w="1977"/>
        <w:gridCol w:w="1686"/>
        <w:gridCol w:w="1686"/>
        <w:gridCol w:w="522"/>
      </w:tblGrid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6"/>
        <w:gridCol w:w="6674"/>
      </w:tblGrid>
      <w:tr>
        <w:trPr>
          <w:trHeight w:val="30" w:hRule="atLeast"/>
        </w:trPr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 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 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6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7"/>
    <w:bookmarkStart w:name="z16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2253"/>
        <w:gridCol w:w="4055"/>
        <w:gridCol w:w="1697"/>
        <w:gridCol w:w="1697"/>
        <w:gridCol w:w="845"/>
      </w:tblGrid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8"/>
        <w:gridCol w:w="6732"/>
      </w:tblGrid>
      <w:tr>
        <w:trPr>
          <w:trHeight w:val="30" w:hRule="atLeast"/>
        </w:trPr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8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4"/>
    <w:bookmarkStart w:name="z18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2"/>
        <w:gridCol w:w="2096"/>
        <w:gridCol w:w="4755"/>
        <w:gridCol w:w="2907"/>
      </w:tblGrid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20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3"/>
    <w:bookmarkStart w:name="z20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4"/>
    <w:bookmarkStart w:name="z20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5"/>
    <w:bookmarkStart w:name="z20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 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