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7143" w14:textId="1797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2015 года № 39-6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октября 2016 года № 6-1. Зарегистрировано Департаментом юстиции Западно-Казахстанской области 14 октября 2016 года № 4577.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 39-6 "О районном бюджете на 2016-2018 годы" (зарегистрированное в Реестре государственной регистрации нормативных правовых актов за № 4224, опубликованное от 21 января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5 123 117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817 501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4 303 356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5 296 661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и областного бюджета в общей сумме 1 845 507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водоснабжение села Нурсай – 249 835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и доставка учебников – 447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реконструкцию системы водоснабжения села Жалпактал – 10 000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 № 6–1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39–6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2"/>
        <w:gridCol w:w="1062"/>
        <w:gridCol w:w="576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5 123 117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5 296 661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 № 6–1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39–6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