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200" w14:textId="2120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10 марта 2016 года № 40. Зарегистрировано Департаментом юстиции Западно-Казахстанской области 14 апреля 2016 года № 4334. Утратило силу постановлением акимата Каратобинского района Западно-Казахстанской области от 7 марта 2017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 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от 31 декабря 2015 года № 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исполняющего обязанности руководителя аппарата акима района К.Кабиева.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Каратобинского района"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2016 года №40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Каратобинского района" и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 финансируемых из местного бюджета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и определяет алгоритм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 оценка проводится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 Заполненные оценочные листы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__________________________________год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служащего: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Ф.И.О.____________________                   Ф.И.О._________________________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</w:tbl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квартал ____ года</w:t>
      </w:r>
    </w:p>
    <w:bookmarkEnd w:id="15"/>
    <w:bookmarkStart w:name="z1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             Ф.И.О.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</w:tbl>
    <w:bookmarkStart w:name="z1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9"/>
    <w:bookmarkStart w:name="z1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413"/>
        <w:gridCol w:w="3936"/>
        <w:gridCol w:w="1817"/>
        <w:gridCol w:w="1818"/>
        <w:gridCol w:w="90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             Ф.И.О.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20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</w:p>
    <w:bookmarkEnd w:id="23"/>
    <w:bookmarkStart w:name="z20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 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bookmarkStart w:name="z2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7"/>
    <w:bookmarkStart w:name="z2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8"/>
    <w:bookmarkStart w:name="z2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9"/>
    <w:bookmarkStart w:name="z2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30"/>
    <w:bookmarkStart w:name="z2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2565"/>
        <w:gridCol w:w="2107"/>
        <w:gridCol w:w="4700"/>
        <w:gridCol w:w="1191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(при его наличии).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