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28e9" w14:textId="bd22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апреля 2016 года № 2-5. Зарегистрировано Департаментом юстиции Западно-Казахстанской области 3 мая 2016 года № 4366. Утратило силу решением маслихата Каратобинского района Западно-Казахстанской области от 14 марта 2017 года № 10-5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Каратобинского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2-5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 и определяет алгоритм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Каратобинского районного маслихата" (далее 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Каратобинского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специфики и распределяются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422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340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служащего: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5490"/>
        <w:gridCol w:w="2595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2361"/>
        <w:gridCol w:w="4853"/>
        <w:gridCol w:w="1116"/>
        <w:gridCol w:w="1116"/>
        <w:gridCol w:w="1116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 (годовая)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6483"/>
        <w:gridCol w:w="2353"/>
        <w:gridCol w:w="1112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