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290" w14:textId="f73a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23 декабря 2015 года № 37-3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августа 2016 года № 5-3. Зарегистрировано Департаментом юстиции Западно-Казахстанской области 1 сентября 2016 года № 4542. Утратило силу решением маслихата Каратобинского района Западно-Казахстанской области от 7 июня 2017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2015 года №37-3 "О районном бюджете на 2016-2018 годы" (зарегистрированное в Реестре государственной регистрации нормативных правовых актов № 4234, опубликованное 22 января 2016 года в газете "Қаратөбе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2 794 150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209 315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4 921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2 579 864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2 794 229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52 043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5 500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5 663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Учесть в районном бюджете на 2016 год поступление целевых трансфертов и кредитов из республиканского бюджета в общей сумме – 674 645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"для перехода на новую модель системы оплаты труда гражданских служащих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507 561 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Учесть в районном бюджете на 2016 год поступление целевых трансфертов из областного бюджета в общей сумме – 112 284 тысячи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обследование психического здоровья детей и подростков и оказание психолого медико-педагогической консультативной помощи – 8 067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газификацию социальных объектов села Сауле Каратобинского района – 14 418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газификацию социальных объектов села Бесоба Каратобинского района – 11 812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десятым, одиннадцатым, двенадцатым, тринадцатым четырнадцатым,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постройку инженерно-коммуникационной системы жилого массива по улице Толегена Жумакаева села Каратобе, Каратобинского района – 1 000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постройку инженерно-коммуникационной сети 16 однокомнатных квартир по улицу Маншук Маметовой и 11 однокомнатных квартир по улице Абая села Каратобе, Каратобинского района – 1 000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проекта по превенции суицида среди несовершеннолетних – 523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полиязычия в школах района – 4 559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в учебный процесс общеобразовательных школ элективного курса "Робототехника" – 17 746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дополнительную необходимость в связи с увеличением пищевой нормы по организациям спорта – 356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возмещение 50% владельцам больных животных – 1 625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37-3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2 794 150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2 794 229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1 581 545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от 23 декабря 2015 года</w:t>
            </w:r>
          </w:p>
        </w:tc>
      </w:tr>
    </w:tbl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5"/>
        <w:gridCol w:w="1452"/>
        <w:gridCol w:w="1257"/>
        <w:gridCol w:w="1063"/>
        <w:gridCol w:w="722"/>
        <w:gridCol w:w="722"/>
        <w:gridCol w:w="771"/>
        <w:gridCol w:w="722"/>
        <w:gridCol w:w="1191"/>
        <w:gridCol w:w="709"/>
        <w:gridCol w:w="241"/>
        <w:gridCol w:w="171"/>
        <w:gridCol w:w="599"/>
        <w:gridCol w:w="53"/>
        <w:gridCol w:w="508"/>
        <w:gridCol w:w="508"/>
        <w:gridCol w:w="53"/>
        <w:gridCol w:w="53"/>
        <w:gridCol w:w="53"/>
        <w:gridCol w:w="508"/>
        <w:gridCol w:w="52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